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9BBD7" w14:textId="77777777" w:rsidR="0038548B" w:rsidRPr="00094D07" w:rsidRDefault="0038548B" w:rsidP="0038548B">
      <w:pPr>
        <w:tabs>
          <w:tab w:val="left" w:pos="836"/>
          <w:tab w:val="left" w:pos="837"/>
        </w:tabs>
        <w:spacing w:before="1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4D07">
        <w:rPr>
          <w:rFonts w:ascii="Times New Roman" w:hAnsi="Times New Roman" w:cs="Times New Roman"/>
          <w:b/>
          <w:bCs/>
          <w:sz w:val="24"/>
          <w:szCs w:val="24"/>
        </w:rPr>
        <w:t xml:space="preserve">FİRMA CV DANIŞMANLIK VE İLETİŞİM ANONİM ŞİRKETİ </w:t>
      </w:r>
    </w:p>
    <w:p w14:paraId="0987EEF7" w14:textId="77777777" w:rsidR="0038548B" w:rsidRPr="00094D07" w:rsidRDefault="0038548B" w:rsidP="0038548B">
      <w:pPr>
        <w:tabs>
          <w:tab w:val="left" w:pos="836"/>
          <w:tab w:val="left" w:pos="837"/>
        </w:tabs>
        <w:spacing w:before="1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4D07">
        <w:rPr>
          <w:rFonts w:ascii="Times New Roman" w:hAnsi="Times New Roman" w:cs="Times New Roman"/>
          <w:b/>
          <w:bCs/>
          <w:sz w:val="24"/>
          <w:szCs w:val="24"/>
        </w:rPr>
        <w:t>KVKK KAPSAMINDA BİLGİ TALEP FORMU</w:t>
      </w:r>
    </w:p>
    <w:p w14:paraId="3EE734A0" w14:textId="77777777" w:rsidR="0038548B" w:rsidRPr="00094D07" w:rsidRDefault="0038548B" w:rsidP="0038548B">
      <w:pPr>
        <w:pStyle w:val="GvdeMetni"/>
        <w:spacing w:before="2"/>
        <w:rPr>
          <w:rFonts w:ascii="Times New Roman" w:hAnsi="Times New Roman" w:cs="Times New Roman"/>
          <w:b/>
          <w:sz w:val="24"/>
          <w:szCs w:val="24"/>
        </w:rPr>
      </w:pPr>
    </w:p>
    <w:p w14:paraId="46DAAF1F" w14:textId="77777777" w:rsidR="0038548B" w:rsidRPr="00094D07" w:rsidRDefault="0038548B" w:rsidP="0038548B">
      <w:pPr>
        <w:spacing w:before="56"/>
        <w:ind w:left="116"/>
        <w:rPr>
          <w:rFonts w:ascii="Times New Roman" w:hAnsi="Times New Roman" w:cs="Times New Roman"/>
          <w:b/>
          <w:sz w:val="24"/>
          <w:szCs w:val="24"/>
        </w:rPr>
      </w:pPr>
      <w:r w:rsidRPr="00094D07">
        <w:rPr>
          <w:rFonts w:ascii="Times New Roman" w:hAnsi="Times New Roman" w:cs="Times New Roman"/>
          <w:b/>
          <w:sz w:val="24"/>
          <w:szCs w:val="24"/>
          <w:u w:val="single"/>
        </w:rPr>
        <w:t>GENEL AÇIKLAMALAR</w:t>
      </w:r>
    </w:p>
    <w:p w14:paraId="4E7D1FAA" w14:textId="77777777" w:rsidR="0038548B" w:rsidRPr="00094D07" w:rsidRDefault="0038548B" w:rsidP="0038548B">
      <w:pPr>
        <w:pStyle w:val="ListeParagraf"/>
        <w:widowControl w:val="0"/>
        <w:numPr>
          <w:ilvl w:val="0"/>
          <w:numId w:val="23"/>
        </w:numPr>
        <w:tabs>
          <w:tab w:val="left" w:pos="836"/>
          <w:tab w:val="left" w:pos="837"/>
        </w:tabs>
        <w:autoSpaceDE w:val="0"/>
        <w:autoSpaceDN w:val="0"/>
        <w:spacing w:before="197" w:after="0"/>
        <w:ind w:left="836"/>
        <w:contextualSpacing w:val="0"/>
        <w:rPr>
          <w:rFonts w:ascii="Times New Roman" w:hAnsi="Times New Roman" w:cs="Times New Roman"/>
          <w:sz w:val="24"/>
          <w:szCs w:val="24"/>
        </w:rPr>
      </w:pPr>
      <w:r w:rsidRPr="00094D07">
        <w:rPr>
          <w:rFonts w:ascii="Times New Roman" w:hAnsi="Times New Roman" w:cs="Times New Roman"/>
          <w:sz w:val="24"/>
          <w:szCs w:val="24"/>
        </w:rPr>
        <w:t xml:space="preserve">6698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sayılı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Kişisel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Verilerin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Korunması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Kanunu’nda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(“KVKK”)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ilgili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kişi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tanımlanan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kişisel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veri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sahiplerine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(“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Başvuru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Sahibi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”) KVKK’nın 11.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maddesi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uyarınca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kişisel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verilerinin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işlenmesine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ilişkin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talepte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bulunma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hakkı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bu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hakka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ilişkin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başvuruların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, KVKK’nın 13.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maddesi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uyarınca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veya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Kişisel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Verilerin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Korunması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Kurulu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(“Kurul”)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tarafından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belirlenen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diğer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yöntemlerle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veri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sorumlusu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olan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Şirketimize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yapılması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bu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form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hazırlanmıştır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>.</w:t>
      </w:r>
    </w:p>
    <w:p w14:paraId="313489B6" w14:textId="77777777" w:rsidR="0038548B" w:rsidRPr="00094D07" w:rsidRDefault="0038548B" w:rsidP="0038548B">
      <w:pPr>
        <w:pStyle w:val="GvdeMetni"/>
        <w:spacing w:before="4"/>
        <w:rPr>
          <w:rFonts w:ascii="Times New Roman" w:hAnsi="Times New Roman" w:cs="Times New Roman"/>
          <w:sz w:val="24"/>
          <w:szCs w:val="24"/>
        </w:rPr>
      </w:pPr>
    </w:p>
    <w:p w14:paraId="4793D37F" w14:textId="77777777" w:rsidR="0038548B" w:rsidRPr="00094D07" w:rsidRDefault="0038548B" w:rsidP="0038548B">
      <w:pPr>
        <w:pStyle w:val="GvdeMetni"/>
        <w:ind w:left="11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4D07">
        <w:rPr>
          <w:rFonts w:ascii="Times New Roman" w:hAnsi="Times New Roman" w:cs="Times New Roman"/>
          <w:b/>
          <w:sz w:val="24"/>
          <w:szCs w:val="24"/>
          <w:u w:val="single"/>
        </w:rPr>
        <w:t>BAŞVURU YOLLARI</w:t>
      </w:r>
    </w:p>
    <w:p w14:paraId="0D259AD0" w14:textId="77777777" w:rsidR="0038548B" w:rsidRPr="00094D07" w:rsidRDefault="0038548B" w:rsidP="0038548B">
      <w:pPr>
        <w:pStyle w:val="GvdeMetni"/>
        <w:ind w:left="11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B0D1B6" w14:textId="77777777" w:rsidR="0038548B" w:rsidRPr="00094D07" w:rsidRDefault="0038548B" w:rsidP="0038548B">
      <w:pPr>
        <w:pStyle w:val="GvdeMetni"/>
        <w:ind w:left="11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4D07">
        <w:rPr>
          <w:rFonts w:ascii="Times New Roman" w:hAnsi="Times New Roman" w:cs="Times New Roman"/>
          <w:sz w:val="24"/>
          <w:szCs w:val="24"/>
        </w:rPr>
        <w:t>İlgili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Kişi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tarafından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Başvuru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Formunun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doldurulması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94D07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>,;</w:t>
      </w:r>
      <w:proofErr w:type="gramEnd"/>
    </w:p>
    <w:p w14:paraId="786A1D23" w14:textId="77777777" w:rsidR="0038548B" w:rsidRPr="00094D07" w:rsidRDefault="0038548B" w:rsidP="0038548B">
      <w:pPr>
        <w:pStyle w:val="ListeParagraf"/>
        <w:widowControl w:val="0"/>
        <w:numPr>
          <w:ilvl w:val="0"/>
          <w:numId w:val="23"/>
        </w:numPr>
        <w:tabs>
          <w:tab w:val="left" w:pos="836"/>
          <w:tab w:val="left" w:pos="837"/>
        </w:tabs>
        <w:autoSpaceDE w:val="0"/>
        <w:autoSpaceDN w:val="0"/>
        <w:spacing w:before="197" w:after="0"/>
        <w:ind w:left="83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94D07">
        <w:rPr>
          <w:rFonts w:ascii="Times New Roman" w:hAnsi="Times New Roman" w:cs="Times New Roman"/>
          <w:sz w:val="24"/>
          <w:szCs w:val="24"/>
        </w:rPr>
        <w:t xml:space="preserve">Veri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Sorumlusuna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Başvuru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Usul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Esasları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Hakkında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Tebliğ'e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göre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Küçükbakkalköy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Mah. 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Dereboyu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Cad. R5 Blok No: 3a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İç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Kapı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No: 48 Ataşehir / İstanbul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adresine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şahsen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yazılı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>,</w:t>
      </w:r>
    </w:p>
    <w:p w14:paraId="19ECC8D2" w14:textId="77777777" w:rsidR="0038548B" w:rsidRPr="00094D07" w:rsidRDefault="0038548B" w:rsidP="0038548B">
      <w:pPr>
        <w:pStyle w:val="ListeParagraf"/>
        <w:widowControl w:val="0"/>
        <w:numPr>
          <w:ilvl w:val="0"/>
          <w:numId w:val="23"/>
        </w:numPr>
        <w:tabs>
          <w:tab w:val="left" w:pos="836"/>
          <w:tab w:val="left" w:pos="837"/>
        </w:tabs>
        <w:autoSpaceDE w:val="0"/>
        <w:autoSpaceDN w:val="0"/>
        <w:spacing w:before="197" w:after="0"/>
        <w:ind w:left="836"/>
        <w:contextualSpacing w:val="0"/>
        <w:rPr>
          <w:rFonts w:ascii="Times New Roman" w:hAnsi="Times New Roman" w:cs="Times New Roman"/>
          <w:sz w:val="24"/>
          <w:szCs w:val="24"/>
        </w:rPr>
      </w:pPr>
      <w:r w:rsidRPr="00094D07">
        <w:rPr>
          <w:rFonts w:ascii="Times New Roman" w:hAnsi="Times New Roman" w:cs="Times New Roman"/>
          <w:sz w:val="24"/>
          <w:szCs w:val="24"/>
        </w:rPr>
        <w:t xml:space="preserve">Noter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vasıtası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Küçükbakkalköy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Mah. 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Dereboyu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Cad. R5 Blok No: 3a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İç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Kapı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No: 48 Ataşehir / İstanbul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adresine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başvuru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yaparak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da</w:t>
      </w:r>
    </w:p>
    <w:p w14:paraId="2BE0D291" w14:textId="77777777" w:rsidR="0038548B" w:rsidRPr="00094D07" w:rsidRDefault="0038548B" w:rsidP="0038548B">
      <w:pPr>
        <w:pStyle w:val="ListeParagraf"/>
        <w:widowControl w:val="0"/>
        <w:numPr>
          <w:ilvl w:val="0"/>
          <w:numId w:val="23"/>
        </w:numPr>
        <w:tabs>
          <w:tab w:val="left" w:pos="836"/>
          <w:tab w:val="left" w:pos="837"/>
        </w:tabs>
        <w:autoSpaceDE w:val="0"/>
        <w:autoSpaceDN w:val="0"/>
        <w:spacing w:before="197" w:after="0"/>
        <w:ind w:left="836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94D07">
        <w:rPr>
          <w:rFonts w:ascii="Times New Roman" w:hAnsi="Times New Roman" w:cs="Times New Roman"/>
          <w:sz w:val="24"/>
          <w:szCs w:val="24"/>
        </w:rPr>
        <w:t>Güvenli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imzanız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imzalayarak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094D07">
          <w:rPr>
            <w:rStyle w:val="Kpr"/>
            <w:rFonts w:ascii="Times New Roman" w:hAnsi="Times New Roman" w:cs="Times New Roman"/>
            <w:color w:val="auto"/>
            <w:sz w:val="24"/>
            <w:szCs w:val="24"/>
          </w:rPr>
          <w:t>kvkk@firmacv.com.tr</w:t>
        </w:r>
      </w:hyperlink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adresine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göndererek</w:t>
      </w:r>
      <w:proofErr w:type="spellEnd"/>
    </w:p>
    <w:p w14:paraId="6AFAD9F1" w14:textId="77777777" w:rsidR="0038548B" w:rsidRPr="00094D07" w:rsidRDefault="0038548B" w:rsidP="0038548B">
      <w:pPr>
        <w:tabs>
          <w:tab w:val="left" w:pos="836"/>
          <w:tab w:val="left" w:pos="837"/>
        </w:tabs>
        <w:spacing w:before="197"/>
        <w:rPr>
          <w:rFonts w:ascii="Times New Roman" w:hAnsi="Times New Roman" w:cs="Times New Roman"/>
          <w:sz w:val="24"/>
          <w:szCs w:val="24"/>
        </w:rPr>
      </w:pPr>
      <w:r w:rsidRPr="00094D07">
        <w:rPr>
          <w:rFonts w:ascii="Times New Roman" w:hAnsi="Times New Roman" w:cs="Times New Roman"/>
          <w:sz w:val="24"/>
          <w:szCs w:val="24"/>
        </w:rPr>
        <w:t xml:space="preserve">FİRMA CV DANIŞMANLIK VE İLETİŞİM ANONİM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ŞİRKETİ’ye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başvurabilirsiniz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87E784" w14:textId="77777777" w:rsidR="0038548B" w:rsidRPr="00094D07" w:rsidRDefault="0038548B" w:rsidP="0038548B">
      <w:pPr>
        <w:pStyle w:val="GvdeMetni"/>
        <w:spacing w:before="111"/>
        <w:ind w:left="116"/>
        <w:rPr>
          <w:rFonts w:ascii="Times New Roman" w:hAnsi="Times New Roman" w:cs="Times New Roman"/>
          <w:sz w:val="24"/>
          <w:szCs w:val="24"/>
        </w:rPr>
      </w:pPr>
      <w:proofErr w:type="spellStart"/>
      <w:r w:rsidRPr="00094D07">
        <w:rPr>
          <w:rFonts w:ascii="Times New Roman" w:hAnsi="Times New Roman" w:cs="Times New Roman"/>
          <w:sz w:val="24"/>
          <w:szCs w:val="24"/>
        </w:rPr>
        <w:t>Yukarıda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açıklanan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başvuru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yöntemlerinin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usulü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kısaca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aşağıda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belirtilmektedir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>:</w:t>
      </w:r>
    </w:p>
    <w:p w14:paraId="5CC97B42" w14:textId="77777777" w:rsidR="0038548B" w:rsidRPr="00094D07" w:rsidRDefault="0038548B" w:rsidP="0038548B">
      <w:pPr>
        <w:pStyle w:val="GvdeMetni"/>
        <w:spacing w:before="6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3069"/>
        <w:gridCol w:w="2975"/>
      </w:tblGrid>
      <w:tr w:rsidR="00094D07" w:rsidRPr="00094D07" w14:paraId="70611115" w14:textId="77777777" w:rsidTr="00D06AE2">
        <w:trPr>
          <w:trHeight w:val="537"/>
        </w:trPr>
        <w:tc>
          <w:tcPr>
            <w:tcW w:w="3020" w:type="dxa"/>
            <w:vAlign w:val="center"/>
          </w:tcPr>
          <w:p w14:paraId="388A77AE" w14:textId="77777777" w:rsidR="0038548B" w:rsidRPr="00094D07" w:rsidRDefault="0038548B" w:rsidP="00D06AE2">
            <w:pPr>
              <w:pStyle w:val="TableParagraph"/>
              <w:spacing w:before="136" w:line="276" w:lineRule="auto"/>
              <w:ind w:left="0" w:right="7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D07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 xml:space="preserve">  Başvuru Yöntemi</w:t>
            </w:r>
          </w:p>
        </w:tc>
        <w:tc>
          <w:tcPr>
            <w:tcW w:w="3069" w:type="dxa"/>
            <w:vAlign w:val="center"/>
          </w:tcPr>
          <w:p w14:paraId="331E2CD9" w14:textId="77777777" w:rsidR="0038548B" w:rsidRPr="00094D07" w:rsidRDefault="0038548B" w:rsidP="00D06AE2">
            <w:pPr>
              <w:pStyle w:val="TableParagraph"/>
              <w:spacing w:before="136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D07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Başvurunun Yapılacağı Adres</w:t>
            </w:r>
          </w:p>
        </w:tc>
        <w:tc>
          <w:tcPr>
            <w:tcW w:w="2975" w:type="dxa"/>
            <w:vAlign w:val="center"/>
          </w:tcPr>
          <w:p w14:paraId="27AB441F" w14:textId="77777777" w:rsidR="0038548B" w:rsidRPr="00094D07" w:rsidRDefault="0038548B" w:rsidP="00D06AE2">
            <w:pPr>
              <w:pStyle w:val="TableParagraph"/>
              <w:spacing w:before="2" w:line="276" w:lineRule="auto"/>
              <w:ind w:right="1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D07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Başvuru Gönderiminde Yer</w:t>
            </w:r>
            <w:r w:rsidRPr="00094D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Alacak Bilgi</w:t>
            </w:r>
          </w:p>
        </w:tc>
      </w:tr>
      <w:tr w:rsidR="00094D07" w:rsidRPr="00094D07" w14:paraId="1A408B67" w14:textId="77777777" w:rsidTr="00D06AE2">
        <w:trPr>
          <w:trHeight w:val="2283"/>
        </w:trPr>
        <w:tc>
          <w:tcPr>
            <w:tcW w:w="3020" w:type="dxa"/>
            <w:vAlign w:val="center"/>
          </w:tcPr>
          <w:p w14:paraId="56D938D4" w14:textId="77777777" w:rsidR="0038548B" w:rsidRPr="00094D07" w:rsidRDefault="0038548B" w:rsidP="00D06AE2">
            <w:pPr>
              <w:pStyle w:val="TableParagraph"/>
              <w:spacing w:before="2" w:line="276" w:lineRule="auto"/>
              <w:ind w:left="0" w:right="5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D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Şahsen Başvuru (Başvuru</w:t>
            </w:r>
            <w:r w:rsidRPr="00094D07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r w:rsidRPr="00094D07">
              <w:rPr>
                <w:rFonts w:ascii="Times New Roman" w:hAnsi="Times New Roman" w:cs="Times New Roman"/>
                <w:sz w:val="24"/>
                <w:szCs w:val="24"/>
              </w:rPr>
              <w:t>sahibinin bizzat gelerek kimliğini tevsik edici belge ile başvurması)</w:t>
            </w:r>
          </w:p>
        </w:tc>
        <w:tc>
          <w:tcPr>
            <w:tcW w:w="3069" w:type="dxa"/>
            <w:vAlign w:val="center"/>
          </w:tcPr>
          <w:p w14:paraId="666613ED" w14:textId="77777777" w:rsidR="0038548B" w:rsidRPr="00094D07" w:rsidRDefault="0038548B" w:rsidP="00D06AE2">
            <w:pPr>
              <w:pStyle w:val="TableParagraph"/>
              <w:spacing w:line="276" w:lineRule="auto"/>
              <w:ind w:left="0" w:right="5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D07">
              <w:rPr>
                <w:rFonts w:ascii="Times New Roman" w:hAnsi="Times New Roman" w:cs="Times New Roman"/>
                <w:sz w:val="24"/>
                <w:szCs w:val="24"/>
                <w:lang w:val="tr"/>
              </w:rPr>
              <w:t>KÜÇÜKBAKKALKÖY MAH. DEREBOYU CAD. R5 BLOK NO: 3A İÇ KAPI NO: 48 ATAŞEHİR / İSTANBUL</w:t>
            </w:r>
          </w:p>
        </w:tc>
        <w:tc>
          <w:tcPr>
            <w:tcW w:w="2975" w:type="dxa"/>
            <w:vAlign w:val="center"/>
          </w:tcPr>
          <w:p w14:paraId="75174F0D" w14:textId="77777777" w:rsidR="0038548B" w:rsidRPr="00094D07" w:rsidRDefault="0038548B" w:rsidP="00D06AE2">
            <w:pPr>
              <w:pStyle w:val="TableParagraph"/>
              <w:spacing w:before="16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D07">
              <w:rPr>
                <w:rFonts w:ascii="Times New Roman" w:hAnsi="Times New Roman" w:cs="Times New Roman"/>
                <w:sz w:val="24"/>
                <w:szCs w:val="24"/>
              </w:rPr>
              <w:t xml:space="preserve">Başvuru zarfının/evrağının </w:t>
            </w:r>
            <w:proofErr w:type="spellStart"/>
            <w:proofErr w:type="gramStart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>üzerine“</w:t>
            </w:r>
            <w:proofErr w:type="gramEnd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>Kişisel</w:t>
            </w:r>
            <w:proofErr w:type="spellEnd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 xml:space="preserve"> Verilerin Korunması Kanunu Kapsamında Bilgi Talebi” yazılacak ve Konuya ilişkin bilgi ve belgeler başvuruya eklenir. </w:t>
            </w:r>
          </w:p>
        </w:tc>
      </w:tr>
      <w:tr w:rsidR="00094D07" w:rsidRPr="00094D07" w14:paraId="0F598E3B" w14:textId="77777777" w:rsidTr="00D06AE2">
        <w:trPr>
          <w:trHeight w:val="1943"/>
        </w:trPr>
        <w:tc>
          <w:tcPr>
            <w:tcW w:w="3020" w:type="dxa"/>
            <w:vAlign w:val="center"/>
          </w:tcPr>
          <w:p w14:paraId="3930B4A0" w14:textId="77777777" w:rsidR="0038548B" w:rsidRPr="00094D07" w:rsidRDefault="0038548B" w:rsidP="00D06AE2">
            <w:pPr>
              <w:pStyle w:val="TableParagraph"/>
              <w:spacing w:line="276" w:lineRule="auto"/>
              <w:ind w:left="0" w:right="682"/>
              <w:jc w:val="both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094D07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</w:p>
          <w:p w14:paraId="1C8E3F89" w14:textId="77777777" w:rsidR="0038548B" w:rsidRPr="00094D07" w:rsidRDefault="0038548B" w:rsidP="00D06AE2">
            <w:pPr>
              <w:pStyle w:val="TableParagraph"/>
              <w:spacing w:line="276" w:lineRule="auto"/>
              <w:ind w:left="0" w:right="5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D07">
              <w:rPr>
                <w:rFonts w:ascii="Times New Roman" w:hAnsi="Times New Roman" w:cs="Times New Roman"/>
                <w:sz w:val="24"/>
                <w:szCs w:val="24"/>
              </w:rPr>
              <w:t>Noter vasıtasıyla tebligat</w:t>
            </w:r>
          </w:p>
          <w:p w14:paraId="18282358" w14:textId="77777777" w:rsidR="0038548B" w:rsidRPr="00094D07" w:rsidRDefault="0038548B" w:rsidP="00D06AE2">
            <w:pPr>
              <w:pStyle w:val="TableParagraph"/>
              <w:spacing w:line="276" w:lineRule="auto"/>
              <w:ind w:left="0" w:right="6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9" w:type="dxa"/>
            <w:vAlign w:val="center"/>
          </w:tcPr>
          <w:p w14:paraId="56E09FC3" w14:textId="77777777" w:rsidR="0038548B" w:rsidRPr="00094D07" w:rsidRDefault="0038548B" w:rsidP="00D06AE2">
            <w:pPr>
              <w:pStyle w:val="TableParagraph"/>
              <w:spacing w:line="276" w:lineRule="auto"/>
              <w:ind w:left="0" w:right="5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D07">
              <w:rPr>
                <w:rFonts w:ascii="Times New Roman" w:hAnsi="Times New Roman" w:cs="Times New Roman"/>
                <w:sz w:val="24"/>
                <w:szCs w:val="24"/>
                <w:lang w:val="tr"/>
              </w:rPr>
              <w:t>KÜÇÜKBAKKALKÖY MAH. DEREBOYU CAD. R5 BLOK NO: 3A İÇ KAPI NO: 48 ATAŞEHİR / İSTANBUL</w:t>
            </w:r>
          </w:p>
        </w:tc>
        <w:tc>
          <w:tcPr>
            <w:tcW w:w="2975" w:type="dxa"/>
            <w:vAlign w:val="center"/>
          </w:tcPr>
          <w:p w14:paraId="025DEFE8" w14:textId="77777777" w:rsidR="0038548B" w:rsidRPr="00094D07" w:rsidRDefault="0038548B" w:rsidP="00D06AE2">
            <w:pPr>
              <w:pStyle w:val="TableParagraph"/>
              <w:spacing w:before="2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D07">
              <w:rPr>
                <w:rFonts w:ascii="Times New Roman" w:hAnsi="Times New Roman" w:cs="Times New Roman"/>
                <w:sz w:val="24"/>
                <w:szCs w:val="24"/>
              </w:rPr>
              <w:t xml:space="preserve">Tebligat zarfına “Kişisel </w:t>
            </w:r>
            <w:r w:rsidRPr="00094D07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Verilerin Korunması Kanunu </w:t>
            </w:r>
            <w:r w:rsidRPr="00094D07">
              <w:rPr>
                <w:rFonts w:ascii="Times New Roman" w:hAnsi="Times New Roman" w:cs="Times New Roman"/>
                <w:sz w:val="24"/>
                <w:szCs w:val="24"/>
              </w:rPr>
              <w:t>Kapsamında Bilgi Talebi”</w:t>
            </w:r>
          </w:p>
          <w:p w14:paraId="68C9589E" w14:textId="77777777" w:rsidR="0038548B" w:rsidRPr="00094D07" w:rsidRDefault="0038548B" w:rsidP="00D06AE2">
            <w:pPr>
              <w:pStyle w:val="TableParagraph"/>
              <w:spacing w:before="2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D07">
              <w:rPr>
                <w:rFonts w:ascii="Times New Roman" w:hAnsi="Times New Roman" w:cs="Times New Roman"/>
                <w:sz w:val="24"/>
                <w:szCs w:val="24"/>
              </w:rPr>
              <w:t>Yazılacak ve Konuya ilişkin bilgi ve belgeler başvuruya eklenir.</w:t>
            </w:r>
          </w:p>
        </w:tc>
      </w:tr>
      <w:tr w:rsidR="0038548B" w:rsidRPr="00094D07" w14:paraId="147B6060" w14:textId="77777777" w:rsidTr="00D06AE2">
        <w:trPr>
          <w:trHeight w:val="2145"/>
        </w:trPr>
        <w:tc>
          <w:tcPr>
            <w:tcW w:w="3020" w:type="dxa"/>
            <w:vAlign w:val="center"/>
          </w:tcPr>
          <w:p w14:paraId="79B215F7" w14:textId="77777777" w:rsidR="0038548B" w:rsidRPr="00094D07" w:rsidRDefault="0038548B" w:rsidP="00D06AE2">
            <w:pPr>
              <w:pStyle w:val="TableParagraph"/>
              <w:spacing w:before="2" w:line="276" w:lineRule="auto"/>
              <w:ind w:left="0" w:right="3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D07">
              <w:rPr>
                <w:rFonts w:ascii="Times New Roman" w:hAnsi="Times New Roman" w:cs="Times New Roman"/>
                <w:sz w:val="24"/>
                <w:szCs w:val="24"/>
              </w:rPr>
              <w:t>“Güvenli elektronik imza” ile</w:t>
            </w:r>
            <w:r w:rsidRPr="00094D07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 w:rsidRPr="00094D07">
              <w:rPr>
                <w:rFonts w:ascii="Times New Roman" w:hAnsi="Times New Roman" w:cs="Times New Roman"/>
                <w:sz w:val="24"/>
                <w:szCs w:val="24"/>
              </w:rPr>
              <w:t>imzalanarak elektronik posta yoluyla</w:t>
            </w:r>
          </w:p>
        </w:tc>
        <w:tc>
          <w:tcPr>
            <w:tcW w:w="3069" w:type="dxa"/>
            <w:vAlign w:val="center"/>
          </w:tcPr>
          <w:p w14:paraId="4001AF33" w14:textId="77777777" w:rsidR="0038548B" w:rsidRPr="00094D07" w:rsidRDefault="0038548B" w:rsidP="00D06AE2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094D07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</w:rPr>
                <w:t>kvkk@firmacv.com.tr</w:t>
              </w:r>
            </w:hyperlink>
          </w:p>
        </w:tc>
        <w:tc>
          <w:tcPr>
            <w:tcW w:w="2975" w:type="dxa"/>
            <w:vAlign w:val="center"/>
          </w:tcPr>
          <w:p w14:paraId="1BAB04C8" w14:textId="77777777" w:rsidR="0038548B" w:rsidRPr="00094D07" w:rsidRDefault="0038548B" w:rsidP="00D06AE2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D07">
              <w:rPr>
                <w:rFonts w:ascii="Times New Roman" w:hAnsi="Times New Roman" w:cs="Times New Roman"/>
                <w:sz w:val="24"/>
                <w:szCs w:val="24"/>
              </w:rPr>
              <w:t>E-postanın konu kısmına</w:t>
            </w:r>
          </w:p>
          <w:p w14:paraId="0AE32A8D" w14:textId="77777777" w:rsidR="0038548B" w:rsidRPr="00094D07" w:rsidRDefault="0038548B" w:rsidP="00D06AE2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D07">
              <w:rPr>
                <w:rFonts w:ascii="Times New Roman" w:hAnsi="Times New Roman" w:cs="Times New Roman"/>
                <w:sz w:val="24"/>
                <w:szCs w:val="24"/>
              </w:rPr>
              <w:t>“Kişisel Verilerin Korunması Kanunu Kapsamında Bilgi</w:t>
            </w:r>
          </w:p>
          <w:p w14:paraId="47E4180C" w14:textId="77777777" w:rsidR="0038548B" w:rsidRPr="00094D07" w:rsidRDefault="0038548B" w:rsidP="00D06AE2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D07">
              <w:rPr>
                <w:rFonts w:ascii="Times New Roman" w:hAnsi="Times New Roman" w:cs="Times New Roman"/>
                <w:sz w:val="24"/>
                <w:szCs w:val="24"/>
              </w:rPr>
              <w:t xml:space="preserve">Talebi” yazılacak ve Konuya ilişkin bilgi ve belgeler başvuruya eklenir. </w:t>
            </w:r>
          </w:p>
        </w:tc>
      </w:tr>
    </w:tbl>
    <w:p w14:paraId="5C2CF873" w14:textId="77777777" w:rsidR="0038548B" w:rsidRPr="00094D07" w:rsidRDefault="0038548B" w:rsidP="0038548B">
      <w:pPr>
        <w:pStyle w:val="GvdeMetni"/>
        <w:spacing w:before="3"/>
        <w:jc w:val="both"/>
        <w:rPr>
          <w:rFonts w:ascii="Times New Roman" w:hAnsi="Times New Roman" w:cs="Times New Roman"/>
          <w:sz w:val="24"/>
          <w:szCs w:val="24"/>
        </w:rPr>
      </w:pPr>
    </w:p>
    <w:p w14:paraId="05DC007B" w14:textId="6BF60A75" w:rsidR="0038548B" w:rsidRPr="00094D07" w:rsidRDefault="0038548B" w:rsidP="00BE7473">
      <w:pPr>
        <w:pStyle w:val="GvdeMetni"/>
        <w:ind w:left="11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4D07">
        <w:rPr>
          <w:rFonts w:ascii="Times New Roman" w:hAnsi="Times New Roman" w:cs="Times New Roman"/>
          <w:sz w:val="24"/>
          <w:szCs w:val="24"/>
        </w:rPr>
        <w:t>Başvurularınız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>,</w:t>
      </w:r>
      <w:r w:rsidRPr="00094D07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094D07">
        <w:rPr>
          <w:rFonts w:ascii="Times New Roman" w:hAnsi="Times New Roman" w:cs="Times New Roman"/>
          <w:sz w:val="24"/>
          <w:szCs w:val="24"/>
        </w:rPr>
        <w:t>KVKK’nın</w:t>
      </w:r>
      <w:r w:rsidRPr="00094D07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094D07">
        <w:rPr>
          <w:rFonts w:ascii="Times New Roman" w:hAnsi="Times New Roman" w:cs="Times New Roman"/>
          <w:sz w:val="24"/>
          <w:szCs w:val="24"/>
        </w:rPr>
        <w:t>13.</w:t>
      </w:r>
      <w:r w:rsidRPr="00094D07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proofErr w:type="spellStart"/>
      <w:proofErr w:type="gramStart"/>
      <w:r w:rsidRPr="00094D07">
        <w:rPr>
          <w:rFonts w:ascii="Times New Roman" w:hAnsi="Times New Roman" w:cs="Times New Roman"/>
          <w:sz w:val="24"/>
          <w:szCs w:val="24"/>
        </w:rPr>
        <w:t>maddesi</w:t>
      </w:r>
      <w:proofErr w:type="spellEnd"/>
      <w:r w:rsidRPr="00094D07">
        <w:rPr>
          <w:rFonts w:ascii="Times New Roman" w:hAnsi="Times New Roman" w:cs="Times New Roman"/>
          <w:spacing w:val="-27"/>
          <w:sz w:val="24"/>
          <w:szCs w:val="24"/>
        </w:rPr>
        <w:t xml:space="preserve">  </w:t>
      </w:r>
      <w:r w:rsidRPr="00094D07">
        <w:rPr>
          <w:rFonts w:ascii="Times New Roman" w:hAnsi="Times New Roman" w:cs="Times New Roman"/>
          <w:sz w:val="24"/>
          <w:szCs w:val="24"/>
        </w:rPr>
        <w:t>ve</w:t>
      </w:r>
      <w:proofErr w:type="gramEnd"/>
      <w:r w:rsidRPr="00094D07">
        <w:rPr>
          <w:rFonts w:ascii="Times New Roman" w:hAnsi="Times New Roman" w:cs="Times New Roman"/>
          <w:sz w:val="24"/>
          <w:szCs w:val="24"/>
        </w:rPr>
        <w:t xml:space="preserve">  Veri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Sorumlusuna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Başvuru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Usul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Esasları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Hakkında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94D07">
        <w:rPr>
          <w:rFonts w:ascii="Times New Roman" w:hAnsi="Times New Roman" w:cs="Times New Roman"/>
          <w:sz w:val="24"/>
          <w:szCs w:val="24"/>
        </w:rPr>
        <w:t>Tebliğ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 5</w:t>
      </w:r>
      <w:proofErr w:type="gramEnd"/>
      <w:r w:rsidRPr="00094D0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maddesi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94D07">
        <w:rPr>
          <w:rFonts w:ascii="Times New Roman" w:hAnsi="Times New Roman" w:cs="Times New Roman"/>
          <w:sz w:val="24"/>
          <w:szCs w:val="24"/>
        </w:rPr>
        <w:t>uyarınca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, </w:t>
      </w:r>
      <w:r w:rsidRPr="00094D07">
        <w:rPr>
          <w:rFonts w:ascii="Times New Roman" w:hAnsi="Times New Roman" w:cs="Times New Roman"/>
          <w:spacing w:val="-39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talebinizin</w:t>
      </w:r>
      <w:proofErr w:type="spellEnd"/>
      <w:proofErr w:type="gramEnd"/>
      <w:r w:rsidRPr="00094D07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tarafımıza</w:t>
      </w:r>
      <w:proofErr w:type="spellEnd"/>
      <w:r w:rsidRPr="00094D07">
        <w:rPr>
          <w:rFonts w:ascii="Times New Roman" w:hAnsi="Times New Roman" w:cs="Times New Roman"/>
          <w:spacing w:val="-39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ulaştığı</w:t>
      </w:r>
      <w:proofErr w:type="spellEnd"/>
      <w:r w:rsidRPr="00094D07"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tarihten</w:t>
      </w:r>
      <w:proofErr w:type="spellEnd"/>
      <w:r w:rsidRPr="00094D07"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itibaren</w:t>
      </w:r>
      <w:proofErr w:type="spellEnd"/>
      <w:r w:rsidRPr="00094D07">
        <w:rPr>
          <w:rFonts w:ascii="Times New Roman" w:hAnsi="Times New Roman" w:cs="Times New Roman"/>
          <w:spacing w:val="-39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talebin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niteliğine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göre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kısa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sürede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94D07">
        <w:rPr>
          <w:rFonts w:ascii="Times New Roman" w:hAnsi="Times New Roman" w:cs="Times New Roman"/>
          <w:sz w:val="24"/>
          <w:szCs w:val="24"/>
        </w:rPr>
        <w:t>geç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 30</w:t>
      </w:r>
      <w:proofErr w:type="gram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gün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içerisinde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sonuçlandırılarak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yanıtlarımız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seçmiş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olduğunuz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iletişim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yöntemine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göre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yazılı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veya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ortamdan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tarafınıza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ulaştırılacaktır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>.</w:t>
      </w:r>
    </w:p>
    <w:p w14:paraId="19FF3282" w14:textId="25FCBD47" w:rsidR="0038548B" w:rsidRPr="00094D07" w:rsidRDefault="0038548B" w:rsidP="00BE7473">
      <w:pPr>
        <w:ind w:left="115"/>
        <w:rPr>
          <w:rFonts w:ascii="Times New Roman" w:hAnsi="Times New Roman" w:cs="Times New Roman"/>
          <w:b/>
          <w:sz w:val="24"/>
          <w:szCs w:val="24"/>
        </w:rPr>
      </w:pPr>
      <w:r w:rsidRPr="00094D07">
        <w:rPr>
          <w:rFonts w:ascii="Times New Roman" w:hAnsi="Times New Roman" w:cs="Times New Roman"/>
          <w:spacing w:val="-57"/>
          <w:sz w:val="24"/>
          <w:szCs w:val="24"/>
          <w:u w:val="single"/>
        </w:rPr>
        <w:t xml:space="preserve"> </w:t>
      </w:r>
      <w:r w:rsidRPr="00094D07">
        <w:rPr>
          <w:rFonts w:ascii="Times New Roman" w:hAnsi="Times New Roman" w:cs="Times New Roman"/>
          <w:b/>
          <w:sz w:val="24"/>
          <w:szCs w:val="24"/>
          <w:u w:val="single"/>
        </w:rPr>
        <w:t>BAŞVURU FORMU</w:t>
      </w:r>
    </w:p>
    <w:p w14:paraId="6E416FB4" w14:textId="77777777" w:rsidR="0038548B" w:rsidRPr="00094D07" w:rsidRDefault="0038548B" w:rsidP="0038548B">
      <w:pPr>
        <w:pStyle w:val="ListeParagraf"/>
        <w:widowControl w:val="0"/>
        <w:numPr>
          <w:ilvl w:val="0"/>
          <w:numId w:val="22"/>
        </w:numPr>
        <w:tabs>
          <w:tab w:val="left" w:pos="400"/>
        </w:tabs>
        <w:autoSpaceDE w:val="0"/>
        <w:autoSpaceDN w:val="0"/>
        <w:spacing w:before="56" w:after="0"/>
        <w:contextualSpacing w:val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94D07">
        <w:rPr>
          <w:rFonts w:ascii="Times New Roman" w:hAnsi="Times New Roman" w:cs="Times New Roman"/>
          <w:b/>
          <w:sz w:val="24"/>
          <w:szCs w:val="24"/>
        </w:rPr>
        <w:t>Başvuru</w:t>
      </w:r>
      <w:proofErr w:type="spellEnd"/>
      <w:r w:rsidRPr="00094D07">
        <w:rPr>
          <w:rFonts w:ascii="Times New Roman" w:hAnsi="Times New Roman" w:cs="Times New Roman"/>
          <w:b/>
          <w:spacing w:val="-22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b/>
          <w:sz w:val="24"/>
          <w:szCs w:val="24"/>
        </w:rPr>
        <w:t>Sahibi</w:t>
      </w:r>
      <w:proofErr w:type="spellEnd"/>
      <w:r w:rsidRPr="00094D07">
        <w:rPr>
          <w:rFonts w:ascii="Times New Roman" w:hAnsi="Times New Roman" w:cs="Times New Roman"/>
          <w:b/>
          <w:spacing w:val="-18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b/>
          <w:sz w:val="24"/>
          <w:szCs w:val="24"/>
        </w:rPr>
        <w:t>Kimlik</w:t>
      </w:r>
      <w:proofErr w:type="spellEnd"/>
      <w:r w:rsidRPr="00094D07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094D07">
        <w:rPr>
          <w:rFonts w:ascii="Times New Roman" w:hAnsi="Times New Roman" w:cs="Times New Roman"/>
          <w:b/>
          <w:sz w:val="24"/>
          <w:szCs w:val="24"/>
        </w:rPr>
        <w:t>ve</w:t>
      </w:r>
      <w:r w:rsidRPr="00094D07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b/>
          <w:sz w:val="24"/>
          <w:szCs w:val="24"/>
        </w:rPr>
        <w:t>İletişim</w:t>
      </w:r>
      <w:proofErr w:type="spellEnd"/>
      <w:r w:rsidRPr="00094D07">
        <w:rPr>
          <w:rFonts w:ascii="Times New Roman" w:hAnsi="Times New Roman" w:cs="Times New Roman"/>
          <w:b/>
          <w:spacing w:val="-22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b/>
          <w:sz w:val="24"/>
          <w:szCs w:val="24"/>
        </w:rPr>
        <w:t>Bilgileri</w:t>
      </w:r>
      <w:proofErr w:type="spellEnd"/>
      <w:r w:rsidRPr="00094D07">
        <w:rPr>
          <w:rFonts w:ascii="Times New Roman" w:hAnsi="Times New Roman" w:cs="Times New Roman"/>
          <w:b/>
          <w:sz w:val="24"/>
          <w:szCs w:val="24"/>
        </w:rPr>
        <w:t>:</w:t>
      </w:r>
    </w:p>
    <w:p w14:paraId="5F673B5C" w14:textId="77777777" w:rsidR="0038548B" w:rsidRPr="00094D07" w:rsidRDefault="0038548B" w:rsidP="0038548B">
      <w:pPr>
        <w:pStyle w:val="GvdeMetni"/>
        <w:spacing w:before="2" w:after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5"/>
        <w:gridCol w:w="5514"/>
      </w:tblGrid>
      <w:tr w:rsidR="00094D07" w:rsidRPr="00094D07" w14:paraId="2006D5D3" w14:textId="77777777" w:rsidTr="00D06AE2">
        <w:trPr>
          <w:trHeight w:val="537"/>
        </w:trPr>
        <w:tc>
          <w:tcPr>
            <w:tcW w:w="3555" w:type="dxa"/>
            <w:vAlign w:val="center"/>
          </w:tcPr>
          <w:p w14:paraId="165D12B7" w14:textId="77777777" w:rsidR="0038548B" w:rsidRPr="00094D07" w:rsidRDefault="0038548B" w:rsidP="00D06AE2">
            <w:pPr>
              <w:pStyle w:val="TableParagraph"/>
              <w:spacing w:line="276" w:lineRule="auto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D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 </w:t>
            </w:r>
            <w:proofErr w:type="spellStart"/>
            <w:r w:rsidRPr="00094D07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094D07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5514" w:type="dxa"/>
            <w:vAlign w:val="center"/>
          </w:tcPr>
          <w:p w14:paraId="0BA3A53D" w14:textId="77777777" w:rsidR="0038548B" w:rsidRPr="00094D07" w:rsidRDefault="0038548B" w:rsidP="00D06AE2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D07" w:rsidRPr="00094D07" w14:paraId="3D0BC1B7" w14:textId="77777777" w:rsidTr="00D06AE2">
        <w:trPr>
          <w:trHeight w:val="537"/>
        </w:trPr>
        <w:tc>
          <w:tcPr>
            <w:tcW w:w="3555" w:type="dxa"/>
            <w:vAlign w:val="center"/>
          </w:tcPr>
          <w:p w14:paraId="4145D020" w14:textId="77777777" w:rsidR="0038548B" w:rsidRPr="00094D07" w:rsidRDefault="0038548B" w:rsidP="00D06AE2">
            <w:pPr>
              <w:pStyle w:val="TableParagraph"/>
              <w:spacing w:before="2" w:line="276" w:lineRule="auto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94D07">
              <w:rPr>
                <w:rFonts w:ascii="Times New Roman" w:hAnsi="Times New Roman" w:cs="Times New Roman"/>
                <w:b/>
                <w:sz w:val="24"/>
                <w:szCs w:val="24"/>
              </w:rPr>
              <w:t>TC</w:t>
            </w:r>
            <w:proofErr w:type="gramEnd"/>
            <w:r w:rsidRPr="00094D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Kimlik Numarası</w:t>
            </w:r>
          </w:p>
          <w:p w14:paraId="2E4E389D" w14:textId="77777777" w:rsidR="0038548B" w:rsidRPr="00094D07" w:rsidRDefault="0038548B" w:rsidP="00D06AE2">
            <w:pPr>
              <w:pStyle w:val="TableParagraph"/>
              <w:spacing w:before="2" w:line="276" w:lineRule="auto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D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(Yabancı Uyruklu Şahıslar İçin; Uyruğu, Pasaport Numarası veya varsa kimlik </w:t>
            </w:r>
            <w:proofErr w:type="gramStart"/>
            <w:r w:rsidRPr="00094D07">
              <w:rPr>
                <w:rFonts w:ascii="Times New Roman" w:hAnsi="Times New Roman" w:cs="Times New Roman"/>
                <w:b/>
                <w:sz w:val="24"/>
                <w:szCs w:val="24"/>
              </w:rPr>
              <w:t>numarası)*</w:t>
            </w:r>
            <w:proofErr w:type="gramEnd"/>
          </w:p>
        </w:tc>
        <w:tc>
          <w:tcPr>
            <w:tcW w:w="5514" w:type="dxa"/>
            <w:vAlign w:val="center"/>
          </w:tcPr>
          <w:p w14:paraId="09DEA279" w14:textId="77777777" w:rsidR="0038548B" w:rsidRPr="00094D07" w:rsidRDefault="0038548B" w:rsidP="00D06AE2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D07" w:rsidRPr="00094D07" w14:paraId="0921775C" w14:textId="77777777" w:rsidTr="00D06AE2">
        <w:trPr>
          <w:trHeight w:val="537"/>
        </w:trPr>
        <w:tc>
          <w:tcPr>
            <w:tcW w:w="3555" w:type="dxa"/>
            <w:vAlign w:val="center"/>
          </w:tcPr>
          <w:p w14:paraId="07136772" w14:textId="77777777" w:rsidR="0038548B" w:rsidRPr="00094D07" w:rsidRDefault="0038548B" w:rsidP="00D06AE2">
            <w:pPr>
              <w:pStyle w:val="TableParagraph"/>
              <w:spacing w:before="2" w:line="276" w:lineRule="auto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D07">
              <w:rPr>
                <w:rFonts w:ascii="Times New Roman" w:hAnsi="Times New Roman" w:cs="Times New Roman"/>
                <w:b/>
                <w:sz w:val="24"/>
                <w:szCs w:val="24"/>
              </w:rPr>
              <w:t>Telefon Numarası*</w:t>
            </w:r>
          </w:p>
          <w:p w14:paraId="0E742B5A" w14:textId="77777777" w:rsidR="0038548B" w:rsidRPr="00094D07" w:rsidRDefault="0038548B" w:rsidP="00D06AE2">
            <w:pPr>
              <w:pStyle w:val="TableParagraph"/>
              <w:spacing w:before="2" w:line="276" w:lineRule="auto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  <w:vAlign w:val="center"/>
          </w:tcPr>
          <w:p w14:paraId="19AFD23F" w14:textId="77777777" w:rsidR="0038548B" w:rsidRPr="00094D07" w:rsidRDefault="0038548B" w:rsidP="00D06AE2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48B" w:rsidRPr="00094D07" w14:paraId="0079A3C1" w14:textId="77777777" w:rsidTr="00D06AE2">
        <w:trPr>
          <w:trHeight w:val="537"/>
        </w:trPr>
        <w:tc>
          <w:tcPr>
            <w:tcW w:w="3555" w:type="dxa"/>
            <w:vAlign w:val="center"/>
          </w:tcPr>
          <w:p w14:paraId="63ECA7F0" w14:textId="77777777" w:rsidR="0038548B" w:rsidRPr="00094D07" w:rsidRDefault="0038548B" w:rsidP="00D06AE2">
            <w:pPr>
              <w:pStyle w:val="TableParagraph"/>
              <w:spacing w:before="2" w:line="276" w:lineRule="auto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D07">
              <w:rPr>
                <w:rFonts w:ascii="Times New Roman" w:hAnsi="Times New Roman" w:cs="Times New Roman"/>
                <w:b/>
                <w:sz w:val="24"/>
                <w:szCs w:val="24"/>
              </w:rPr>
              <w:t>Talep Konusu*</w:t>
            </w:r>
          </w:p>
        </w:tc>
        <w:tc>
          <w:tcPr>
            <w:tcW w:w="5514" w:type="dxa"/>
            <w:vAlign w:val="center"/>
          </w:tcPr>
          <w:p w14:paraId="08F37FC7" w14:textId="77777777" w:rsidR="0038548B" w:rsidRPr="00094D07" w:rsidRDefault="0038548B" w:rsidP="00D06AE2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8BC7E7" w14:textId="77777777" w:rsidR="0038548B" w:rsidRPr="00094D07" w:rsidRDefault="0038548B" w:rsidP="0038548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541"/>
        <w:gridCol w:w="2282"/>
        <w:gridCol w:w="5513"/>
      </w:tblGrid>
      <w:tr w:rsidR="00094D07" w:rsidRPr="00094D07" w14:paraId="59E80BF0" w14:textId="77777777" w:rsidTr="00D06AE2">
        <w:trPr>
          <w:trHeight w:val="282"/>
        </w:trPr>
        <w:tc>
          <w:tcPr>
            <w:tcW w:w="730" w:type="dxa"/>
            <w:vMerge w:val="restart"/>
            <w:shd w:val="clear" w:color="auto" w:fill="BEBEBE"/>
            <w:textDirection w:val="btLr"/>
            <w:vAlign w:val="center"/>
          </w:tcPr>
          <w:p w14:paraId="6E80C9E0" w14:textId="77777777" w:rsidR="0038548B" w:rsidRPr="00094D07" w:rsidRDefault="0038548B" w:rsidP="00D06AE2">
            <w:pPr>
              <w:pStyle w:val="TableParagraph"/>
              <w:spacing w:before="115" w:line="276" w:lineRule="auto"/>
              <w:ind w:left="122" w:firstLine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D07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 xml:space="preserve">Lütfen İletişim Şekli </w:t>
            </w:r>
            <w:r w:rsidRPr="00094D07">
              <w:rPr>
                <w:rFonts w:ascii="Times New Roman" w:hAnsi="Times New Roman" w:cs="Times New Roman"/>
                <w:b/>
                <w:sz w:val="24"/>
                <w:szCs w:val="24"/>
              </w:rPr>
              <w:t>Tercihinizi Belirtiniz.</w:t>
            </w:r>
          </w:p>
        </w:tc>
        <w:tc>
          <w:tcPr>
            <w:tcW w:w="541" w:type="dxa"/>
            <w:vMerge w:val="restart"/>
            <w:vAlign w:val="center"/>
          </w:tcPr>
          <w:p w14:paraId="5DCD7D53" w14:textId="77777777" w:rsidR="0038548B" w:rsidRPr="00094D07" w:rsidRDefault="0038548B" w:rsidP="00D06AE2">
            <w:pPr>
              <w:pStyle w:val="TableParagraph"/>
              <w:spacing w:line="276" w:lineRule="auto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094D07">
              <w:rPr>
                <w:rFonts w:ascii="Times New Roman" w:hAnsi="Times New Roman" w:cs="Times New Roman"/>
                <w:noProof/>
                <w:position w:val="-4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DF45A8A" wp14:editId="42422152">
                      <wp:extent cx="146685" cy="146685"/>
                      <wp:effectExtent l="9525" t="5080" r="5715" b="10160"/>
                      <wp:docPr id="2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6685" cy="146685"/>
                                <a:chOff x="0" y="0"/>
                                <a:chExt cx="231" cy="231"/>
                              </a:xfrm>
                            </wpg:grpSpPr>
                            <wps:wsp>
                              <wps:cNvPr id="24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" y="2"/>
                                  <a:ext cx="226" cy="22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512414" id="Group 13" o:spid="_x0000_s1026" style="width:11.55pt;height:11.55pt;mso-position-horizontal-relative:char;mso-position-vertical-relative:line" coordsize="231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">
                      <v:rect id="Rectangle 14" o:spid="_x0000_s1027" style="position:absolute;left:2;top:2;width:226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" filled="f" strokeweight=".25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82" w:type="dxa"/>
            <w:tcBorders>
              <w:bottom w:val="nil"/>
            </w:tcBorders>
            <w:vAlign w:val="center"/>
          </w:tcPr>
          <w:p w14:paraId="2F4DC92C" w14:textId="77777777" w:rsidR="0038548B" w:rsidRPr="00094D07" w:rsidRDefault="0038548B" w:rsidP="00D06AE2">
            <w:pPr>
              <w:pStyle w:val="TableParagraph"/>
              <w:spacing w:line="276" w:lineRule="auto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D07">
              <w:rPr>
                <w:rFonts w:ascii="Times New Roman" w:hAnsi="Times New Roman" w:cs="Times New Roman"/>
                <w:b/>
                <w:sz w:val="24"/>
                <w:szCs w:val="24"/>
              </w:rPr>
              <w:t>E-Posta*</w:t>
            </w:r>
          </w:p>
        </w:tc>
        <w:tc>
          <w:tcPr>
            <w:tcW w:w="5513" w:type="dxa"/>
            <w:vMerge w:val="restart"/>
            <w:vAlign w:val="center"/>
          </w:tcPr>
          <w:p w14:paraId="562B65AA" w14:textId="77777777" w:rsidR="0038548B" w:rsidRPr="00094D07" w:rsidRDefault="0038548B" w:rsidP="00D06AE2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D07" w:rsidRPr="00094D07" w14:paraId="2CAC2F7B" w14:textId="77777777" w:rsidTr="00D06AE2">
        <w:trPr>
          <w:trHeight w:val="235"/>
        </w:trPr>
        <w:tc>
          <w:tcPr>
            <w:tcW w:w="730" w:type="dxa"/>
            <w:vMerge/>
            <w:tcBorders>
              <w:top w:val="nil"/>
            </w:tcBorders>
            <w:shd w:val="clear" w:color="auto" w:fill="BEBEBE"/>
            <w:textDirection w:val="btLr"/>
            <w:vAlign w:val="center"/>
          </w:tcPr>
          <w:p w14:paraId="361EE695" w14:textId="77777777" w:rsidR="0038548B" w:rsidRPr="00094D07" w:rsidRDefault="0038548B" w:rsidP="00D06A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  <w:vAlign w:val="center"/>
          </w:tcPr>
          <w:p w14:paraId="5A80A749" w14:textId="77777777" w:rsidR="0038548B" w:rsidRPr="00094D07" w:rsidRDefault="0038548B" w:rsidP="00D06A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nil"/>
              <w:bottom w:val="nil"/>
            </w:tcBorders>
            <w:vAlign w:val="center"/>
          </w:tcPr>
          <w:p w14:paraId="149E8E76" w14:textId="77777777" w:rsidR="0038548B" w:rsidRPr="00094D07" w:rsidRDefault="0038548B" w:rsidP="00D06AE2">
            <w:pPr>
              <w:pStyle w:val="TableParagraph"/>
              <w:spacing w:line="276" w:lineRule="auto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4D07">
              <w:rPr>
                <w:rFonts w:ascii="Times New Roman" w:hAnsi="Times New Roman" w:cs="Times New Roman"/>
                <w:i/>
                <w:sz w:val="24"/>
                <w:szCs w:val="24"/>
              </w:rPr>
              <w:t>(Bu yöntemi seçmeniz</w:t>
            </w:r>
          </w:p>
        </w:tc>
        <w:tc>
          <w:tcPr>
            <w:tcW w:w="5513" w:type="dxa"/>
            <w:vMerge/>
            <w:tcBorders>
              <w:top w:val="nil"/>
            </w:tcBorders>
            <w:vAlign w:val="center"/>
          </w:tcPr>
          <w:p w14:paraId="21CC10C6" w14:textId="77777777" w:rsidR="0038548B" w:rsidRPr="00094D07" w:rsidRDefault="0038548B" w:rsidP="00D06A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D07" w:rsidRPr="00094D07" w14:paraId="14AA7B32" w14:textId="77777777" w:rsidTr="00D06AE2">
        <w:trPr>
          <w:trHeight w:val="234"/>
        </w:trPr>
        <w:tc>
          <w:tcPr>
            <w:tcW w:w="730" w:type="dxa"/>
            <w:vMerge/>
            <w:tcBorders>
              <w:top w:val="nil"/>
            </w:tcBorders>
            <w:shd w:val="clear" w:color="auto" w:fill="BEBEBE"/>
            <w:textDirection w:val="btLr"/>
            <w:vAlign w:val="center"/>
          </w:tcPr>
          <w:p w14:paraId="64A65A52" w14:textId="77777777" w:rsidR="0038548B" w:rsidRPr="00094D07" w:rsidRDefault="0038548B" w:rsidP="00D06A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  <w:vAlign w:val="center"/>
          </w:tcPr>
          <w:p w14:paraId="5CE3F76B" w14:textId="77777777" w:rsidR="0038548B" w:rsidRPr="00094D07" w:rsidRDefault="0038548B" w:rsidP="00D06A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nil"/>
              <w:bottom w:val="nil"/>
            </w:tcBorders>
            <w:vAlign w:val="center"/>
          </w:tcPr>
          <w:p w14:paraId="3097B8D6" w14:textId="77777777" w:rsidR="0038548B" w:rsidRPr="00094D07" w:rsidRDefault="0038548B" w:rsidP="00D06AE2">
            <w:pPr>
              <w:pStyle w:val="TableParagraph"/>
              <w:spacing w:line="276" w:lineRule="auto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094D07">
              <w:rPr>
                <w:rFonts w:ascii="Times New Roman" w:hAnsi="Times New Roman" w:cs="Times New Roman"/>
                <w:i/>
                <w:sz w:val="24"/>
                <w:szCs w:val="24"/>
              </w:rPr>
              <w:t>halinde</w:t>
            </w:r>
            <w:proofErr w:type="gramEnd"/>
            <w:r w:rsidRPr="00094D0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size daha hızlı</w:t>
            </w:r>
          </w:p>
        </w:tc>
        <w:tc>
          <w:tcPr>
            <w:tcW w:w="5513" w:type="dxa"/>
            <w:vMerge/>
            <w:tcBorders>
              <w:top w:val="nil"/>
            </w:tcBorders>
            <w:vAlign w:val="center"/>
          </w:tcPr>
          <w:p w14:paraId="479AB1F9" w14:textId="77777777" w:rsidR="0038548B" w:rsidRPr="00094D07" w:rsidRDefault="0038548B" w:rsidP="00D06A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D07" w:rsidRPr="00094D07" w14:paraId="337C3764" w14:textId="77777777" w:rsidTr="00D06AE2">
        <w:trPr>
          <w:trHeight w:val="219"/>
        </w:trPr>
        <w:tc>
          <w:tcPr>
            <w:tcW w:w="730" w:type="dxa"/>
            <w:vMerge/>
            <w:tcBorders>
              <w:top w:val="nil"/>
            </w:tcBorders>
            <w:shd w:val="clear" w:color="auto" w:fill="BEBEBE"/>
            <w:textDirection w:val="btLr"/>
            <w:vAlign w:val="center"/>
          </w:tcPr>
          <w:p w14:paraId="6B44E98E" w14:textId="77777777" w:rsidR="0038548B" w:rsidRPr="00094D07" w:rsidRDefault="0038548B" w:rsidP="00D06A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  <w:vAlign w:val="center"/>
          </w:tcPr>
          <w:p w14:paraId="4DC0D5DC" w14:textId="77777777" w:rsidR="0038548B" w:rsidRPr="00094D07" w:rsidRDefault="0038548B" w:rsidP="00D06A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nil"/>
            </w:tcBorders>
            <w:vAlign w:val="center"/>
          </w:tcPr>
          <w:p w14:paraId="79D93AB3" w14:textId="77777777" w:rsidR="0038548B" w:rsidRPr="00094D07" w:rsidRDefault="0038548B" w:rsidP="00D06AE2">
            <w:pPr>
              <w:pStyle w:val="TableParagraph"/>
              <w:spacing w:line="276" w:lineRule="auto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094D07">
              <w:rPr>
                <w:rFonts w:ascii="Times New Roman" w:hAnsi="Times New Roman" w:cs="Times New Roman"/>
                <w:i/>
                <w:sz w:val="24"/>
                <w:szCs w:val="24"/>
              </w:rPr>
              <w:t>yanıt</w:t>
            </w:r>
            <w:proofErr w:type="gramEnd"/>
            <w:r w:rsidRPr="00094D0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verebileceğiz.)</w:t>
            </w:r>
          </w:p>
        </w:tc>
        <w:tc>
          <w:tcPr>
            <w:tcW w:w="5513" w:type="dxa"/>
            <w:vMerge/>
            <w:tcBorders>
              <w:top w:val="nil"/>
            </w:tcBorders>
            <w:vAlign w:val="center"/>
          </w:tcPr>
          <w:p w14:paraId="1DADE6CE" w14:textId="77777777" w:rsidR="0038548B" w:rsidRPr="00094D07" w:rsidRDefault="0038548B" w:rsidP="00D06A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D07" w:rsidRPr="00094D07" w14:paraId="10691E41" w14:textId="77777777" w:rsidTr="00D06AE2">
        <w:trPr>
          <w:trHeight w:val="1074"/>
        </w:trPr>
        <w:tc>
          <w:tcPr>
            <w:tcW w:w="730" w:type="dxa"/>
            <w:vMerge/>
            <w:tcBorders>
              <w:top w:val="nil"/>
            </w:tcBorders>
            <w:shd w:val="clear" w:color="auto" w:fill="BEBEBE"/>
            <w:textDirection w:val="btLr"/>
            <w:vAlign w:val="center"/>
          </w:tcPr>
          <w:p w14:paraId="3F65C6E7" w14:textId="77777777" w:rsidR="0038548B" w:rsidRPr="00094D07" w:rsidRDefault="0038548B" w:rsidP="00D06A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3E8C6203" w14:textId="77777777" w:rsidR="0038548B" w:rsidRPr="00094D07" w:rsidRDefault="0038548B" w:rsidP="00D06AE2">
            <w:pPr>
              <w:pStyle w:val="TableParagraph"/>
              <w:spacing w:line="276" w:lineRule="auto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094D07">
              <w:rPr>
                <w:rFonts w:ascii="Times New Roman" w:hAnsi="Times New Roman" w:cs="Times New Roman"/>
                <w:noProof/>
                <w:position w:val="-4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E0521AC" wp14:editId="25E9D05A">
                      <wp:extent cx="146685" cy="146685"/>
                      <wp:effectExtent l="9525" t="7620" r="5715" b="7620"/>
                      <wp:docPr id="2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6685" cy="146685"/>
                                <a:chOff x="0" y="0"/>
                                <a:chExt cx="231" cy="231"/>
                              </a:xfrm>
                            </wpg:grpSpPr>
                            <wps:wsp>
                              <wps:cNvPr id="22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" y="2"/>
                                  <a:ext cx="226" cy="22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9A27B6" id="Group 11" o:spid="_x0000_s1026" style="width:11.55pt;height:11.55pt;mso-position-horizontal-relative:char;mso-position-vertical-relative:line" coordsize="231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">
                      <v:rect id="Rectangle 12" o:spid="_x0000_s1027" style="position:absolute;left:2;top:2;width:226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" filled="f" strokeweight=".25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82" w:type="dxa"/>
            <w:vAlign w:val="center"/>
          </w:tcPr>
          <w:p w14:paraId="2A98DB9E" w14:textId="77777777" w:rsidR="0038548B" w:rsidRPr="00094D07" w:rsidRDefault="0038548B" w:rsidP="00D06AE2">
            <w:pPr>
              <w:pStyle w:val="TableParagraph"/>
              <w:spacing w:line="276" w:lineRule="auto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D07">
              <w:rPr>
                <w:rFonts w:ascii="Times New Roman" w:hAnsi="Times New Roman" w:cs="Times New Roman"/>
                <w:b/>
                <w:sz w:val="24"/>
                <w:szCs w:val="24"/>
              </w:rPr>
              <w:t>Adres*</w:t>
            </w:r>
          </w:p>
        </w:tc>
        <w:tc>
          <w:tcPr>
            <w:tcW w:w="5513" w:type="dxa"/>
            <w:vAlign w:val="center"/>
          </w:tcPr>
          <w:p w14:paraId="452DFDA9" w14:textId="77777777" w:rsidR="0038548B" w:rsidRPr="00094D07" w:rsidRDefault="0038548B" w:rsidP="00D06AE2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BA5FA2" w14:textId="77777777" w:rsidR="0038548B" w:rsidRPr="00094D07" w:rsidRDefault="0038548B" w:rsidP="0038548B">
      <w:pPr>
        <w:pStyle w:val="GvdeMetni"/>
        <w:spacing w:before="9"/>
        <w:rPr>
          <w:rFonts w:ascii="Times New Roman" w:hAnsi="Times New Roman" w:cs="Times New Roman"/>
          <w:b/>
          <w:sz w:val="24"/>
          <w:szCs w:val="24"/>
        </w:rPr>
      </w:pPr>
      <w:r w:rsidRPr="00094D07">
        <w:rPr>
          <w:rFonts w:ascii="Times New Roman" w:hAnsi="Times New Roman" w:cs="Times New Roman"/>
          <w:b/>
          <w:sz w:val="24"/>
          <w:szCs w:val="24"/>
        </w:rPr>
        <w:tab/>
        <w:t>*</w:t>
      </w:r>
      <w:proofErr w:type="spellStart"/>
      <w:r w:rsidRPr="00094D07">
        <w:rPr>
          <w:rFonts w:ascii="Times New Roman" w:hAnsi="Times New Roman" w:cs="Times New Roman"/>
          <w:b/>
          <w:sz w:val="24"/>
          <w:szCs w:val="24"/>
        </w:rPr>
        <w:t>Doldurulması</w:t>
      </w:r>
      <w:proofErr w:type="spellEnd"/>
      <w:r w:rsidRPr="00094D0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b/>
          <w:sz w:val="24"/>
          <w:szCs w:val="24"/>
        </w:rPr>
        <w:t>zorunlu</w:t>
      </w:r>
      <w:proofErr w:type="spellEnd"/>
      <w:r w:rsidRPr="00094D0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b/>
          <w:sz w:val="24"/>
          <w:szCs w:val="24"/>
        </w:rPr>
        <w:t>alanlardır</w:t>
      </w:r>
      <w:proofErr w:type="spellEnd"/>
      <w:r w:rsidRPr="00094D0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27F39049" w14:textId="77777777" w:rsidR="0038548B" w:rsidRPr="00094D07" w:rsidRDefault="0038548B" w:rsidP="0038548B">
      <w:pPr>
        <w:pStyle w:val="GvdeMetni"/>
        <w:spacing w:before="9"/>
        <w:rPr>
          <w:rFonts w:ascii="Times New Roman" w:hAnsi="Times New Roman" w:cs="Times New Roman"/>
          <w:b/>
          <w:sz w:val="24"/>
          <w:szCs w:val="24"/>
        </w:rPr>
      </w:pPr>
    </w:p>
    <w:p w14:paraId="45F31078" w14:textId="77777777" w:rsidR="0038548B" w:rsidRPr="00094D07" w:rsidRDefault="0038548B" w:rsidP="0038548B">
      <w:pPr>
        <w:pStyle w:val="ListeParagraf"/>
        <w:widowControl w:val="0"/>
        <w:numPr>
          <w:ilvl w:val="0"/>
          <w:numId w:val="22"/>
        </w:numPr>
        <w:tabs>
          <w:tab w:val="left" w:pos="400"/>
        </w:tabs>
        <w:autoSpaceDE w:val="0"/>
        <w:autoSpaceDN w:val="0"/>
        <w:spacing w:before="57" w:after="0"/>
        <w:contextualSpacing w:val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94D07">
        <w:rPr>
          <w:rFonts w:ascii="Times New Roman" w:hAnsi="Times New Roman" w:cs="Times New Roman"/>
          <w:b/>
          <w:sz w:val="24"/>
          <w:szCs w:val="24"/>
        </w:rPr>
        <w:t>Lütfen</w:t>
      </w:r>
      <w:proofErr w:type="spellEnd"/>
      <w:r w:rsidRPr="00094D07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b/>
          <w:sz w:val="24"/>
          <w:szCs w:val="24"/>
        </w:rPr>
        <w:t>Şirketimiz</w:t>
      </w:r>
      <w:proofErr w:type="spellEnd"/>
      <w:r w:rsidRPr="00094D07">
        <w:rPr>
          <w:rFonts w:ascii="Times New Roman" w:hAnsi="Times New Roman" w:cs="Times New Roman"/>
          <w:b/>
          <w:spacing w:val="-21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b/>
          <w:sz w:val="24"/>
          <w:szCs w:val="24"/>
        </w:rPr>
        <w:t>ile</w:t>
      </w:r>
      <w:proofErr w:type="spellEnd"/>
      <w:r w:rsidRPr="00094D07">
        <w:rPr>
          <w:rFonts w:ascii="Times New Roman" w:hAnsi="Times New Roman" w:cs="Times New Roman"/>
          <w:b/>
          <w:spacing w:val="-21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b/>
          <w:sz w:val="24"/>
          <w:szCs w:val="24"/>
        </w:rPr>
        <w:t>iş</w:t>
      </w:r>
      <w:proofErr w:type="spellEnd"/>
      <w:r w:rsidRPr="00094D07">
        <w:rPr>
          <w:rFonts w:ascii="Times New Roman" w:hAnsi="Times New Roman" w:cs="Times New Roman"/>
          <w:b/>
          <w:spacing w:val="-20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b/>
          <w:sz w:val="24"/>
          <w:szCs w:val="24"/>
        </w:rPr>
        <w:t>ilişkinizi</w:t>
      </w:r>
      <w:proofErr w:type="spellEnd"/>
      <w:r w:rsidRPr="00094D07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b/>
          <w:sz w:val="24"/>
          <w:szCs w:val="24"/>
        </w:rPr>
        <w:t>belirtiniz</w:t>
      </w:r>
      <w:proofErr w:type="spellEnd"/>
      <w:r w:rsidRPr="00094D07">
        <w:rPr>
          <w:rFonts w:ascii="Times New Roman" w:hAnsi="Times New Roman" w:cs="Times New Roman"/>
          <w:b/>
          <w:sz w:val="24"/>
          <w:szCs w:val="24"/>
        </w:rPr>
        <w:t>:</w:t>
      </w:r>
    </w:p>
    <w:p w14:paraId="18CB9E2B" w14:textId="77777777" w:rsidR="0038548B" w:rsidRPr="00094D07" w:rsidRDefault="0038548B" w:rsidP="0038548B">
      <w:pPr>
        <w:pStyle w:val="GvdeMetni"/>
        <w:rPr>
          <w:rFonts w:ascii="Times New Roman" w:hAnsi="Times New Roman" w:cs="Times New Roman"/>
          <w:b/>
          <w:sz w:val="24"/>
          <w:szCs w:val="24"/>
        </w:rPr>
      </w:pPr>
      <w:r w:rsidRPr="00094D07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5EAD2C2" wp14:editId="6CA40995">
                <wp:simplePos x="0" y="0"/>
                <wp:positionH relativeFrom="margin">
                  <wp:posOffset>2730</wp:posOffset>
                </wp:positionH>
                <wp:positionV relativeFrom="paragraph">
                  <wp:posOffset>68819</wp:posOffset>
                </wp:positionV>
                <wp:extent cx="2808605" cy="1279525"/>
                <wp:effectExtent l="0" t="0" r="10795" b="15875"/>
                <wp:wrapNone/>
                <wp:docPr id="1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8605" cy="1279525"/>
                          <a:chOff x="1416" y="-2325"/>
                          <a:chExt cx="4423" cy="2015"/>
                        </a:xfrm>
                      </wpg:grpSpPr>
                      <wps:wsp>
                        <wps:cNvPr id="1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621" y="-1424"/>
                            <a:ext cx="226" cy="2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416" y="-2325"/>
                            <a:ext cx="4423" cy="201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23DDC7A" w14:textId="77777777" w:rsidR="0038548B" w:rsidRDefault="0038548B" w:rsidP="0038548B">
                              <w:pPr>
                                <w:spacing w:before="1"/>
                                <w:ind w:left="597"/>
                              </w:pPr>
                              <w:r>
                                <w:t>Müşteri</w:t>
                              </w:r>
                            </w:p>
                            <w:p w14:paraId="5A401474" w14:textId="77777777" w:rsidR="0038548B" w:rsidRDefault="0038548B" w:rsidP="0038548B">
                              <w:pPr>
                                <w:spacing w:before="9"/>
                                <w:rPr>
                                  <w:sz w:val="24"/>
                                </w:rPr>
                              </w:pPr>
                            </w:p>
                            <w:p w14:paraId="675D81B3" w14:textId="77777777" w:rsidR="0038548B" w:rsidRDefault="0038548B" w:rsidP="0038548B">
                              <w:pPr>
                                <w:spacing w:line="249" w:lineRule="auto"/>
                                <w:ind w:left="563" w:right="1182"/>
                                <w:rPr>
                                  <w:rFonts w:ascii="Carlito" w:hAnsi="Carlito" w:hint="eastAsia"/>
                                </w:rPr>
                              </w:pPr>
                              <w:r>
                                <w:rPr>
                                  <w:w w:val="90"/>
                                </w:rPr>
                                <w:t xml:space="preserve">Tedarikçi </w:t>
                              </w:r>
                            </w:p>
                            <w:p w14:paraId="0945AEE2" w14:textId="77777777" w:rsidR="0038548B" w:rsidRDefault="0038548B" w:rsidP="0038548B">
                              <w:pPr>
                                <w:spacing w:before="2"/>
                                <w:rPr>
                                  <w:rFonts w:ascii="Carlito"/>
                                  <w:sz w:val="21"/>
                                </w:rPr>
                              </w:pPr>
                            </w:p>
                            <w:p w14:paraId="5152DB6F" w14:textId="77777777" w:rsidR="0038548B" w:rsidRDefault="0038548B" w:rsidP="0038548B">
                              <w:pPr>
                                <w:ind w:left="563"/>
                                <w:rPr>
                                  <w:rFonts w:ascii="Carlito" w:hAnsi="Carlito" w:hint="eastAsia"/>
                                </w:rPr>
                              </w:pPr>
                              <w:r>
                                <w:rPr>
                                  <w:rFonts w:ascii="Carlito" w:hAnsi="Carlito"/>
                                </w:rPr>
                                <w:t>……………………………………………</w:t>
                              </w:r>
                            </w:p>
                            <w:p w14:paraId="72B9082A" w14:textId="77777777" w:rsidR="0038548B" w:rsidRDefault="0038548B" w:rsidP="0038548B">
                              <w:pPr>
                                <w:ind w:left="563"/>
                                <w:rPr>
                                  <w:rFonts w:ascii="Carlito" w:hAnsi="Carlito" w:hint="eastAsia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EAD2C2" id="Group 3" o:spid="_x0000_s1026" style="position:absolute;margin-left:.2pt;margin-top:5.4pt;width:221.15pt;height:100.75pt;z-index:251660288;mso-position-horizontal-relative:margin" coordorigin="1416,-2325" coordsize="4423,2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">
                <v:rect id="Rectangle 5" o:spid="_x0000_s1027" style="position:absolute;left:1621;top:-1424;width:226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" filled="f" strokeweight="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416;top:-2325;width:4423;height:20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" filled="f" strokeweight=".48pt">
                  <v:textbox inset="0,0,0,0">
                    <w:txbxContent>
                      <w:p w14:paraId="423DDC7A" w14:textId="77777777" w:rsidR="0038548B" w:rsidRDefault="0038548B" w:rsidP="0038548B">
                        <w:pPr>
                          <w:spacing w:before="1"/>
                          <w:ind w:left="597"/>
                        </w:pPr>
                        <w:r>
                          <w:t>Müşteri</w:t>
                        </w:r>
                      </w:p>
                      <w:p w14:paraId="5A401474" w14:textId="77777777" w:rsidR="0038548B" w:rsidRDefault="0038548B" w:rsidP="0038548B">
                        <w:pPr>
                          <w:spacing w:before="9"/>
                          <w:rPr>
                            <w:sz w:val="24"/>
                          </w:rPr>
                        </w:pPr>
                      </w:p>
                      <w:p w14:paraId="675D81B3" w14:textId="77777777" w:rsidR="0038548B" w:rsidRDefault="0038548B" w:rsidP="0038548B">
                        <w:pPr>
                          <w:spacing w:line="249" w:lineRule="auto"/>
                          <w:ind w:left="563" w:right="1182"/>
                          <w:rPr>
                            <w:rFonts w:ascii="Carlito" w:hAnsi="Carlito" w:hint="eastAsia"/>
                          </w:rPr>
                        </w:pPr>
                        <w:r>
                          <w:rPr>
                            <w:w w:val="90"/>
                          </w:rPr>
                          <w:t xml:space="preserve">Tedarikçi </w:t>
                        </w:r>
                      </w:p>
                      <w:p w14:paraId="0945AEE2" w14:textId="77777777" w:rsidR="0038548B" w:rsidRDefault="0038548B" w:rsidP="0038548B">
                        <w:pPr>
                          <w:spacing w:before="2"/>
                          <w:rPr>
                            <w:rFonts w:ascii="Carlito"/>
                            <w:sz w:val="21"/>
                          </w:rPr>
                        </w:pPr>
                      </w:p>
                      <w:p w14:paraId="5152DB6F" w14:textId="77777777" w:rsidR="0038548B" w:rsidRDefault="0038548B" w:rsidP="0038548B">
                        <w:pPr>
                          <w:ind w:left="563"/>
                          <w:rPr>
                            <w:rFonts w:ascii="Carlito" w:hAnsi="Carlito" w:hint="eastAsia"/>
                          </w:rPr>
                        </w:pPr>
                        <w:r>
                          <w:rPr>
                            <w:rFonts w:ascii="Carlito" w:hAnsi="Carlito"/>
                          </w:rPr>
                          <w:t>……………………………………………</w:t>
                        </w:r>
                      </w:p>
                      <w:p w14:paraId="72B9082A" w14:textId="77777777" w:rsidR="0038548B" w:rsidRDefault="0038548B" w:rsidP="0038548B">
                        <w:pPr>
                          <w:ind w:left="563"/>
                          <w:rPr>
                            <w:rFonts w:ascii="Carlito" w:hAnsi="Carlito" w:hint="eastAsia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094D07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C10804E" wp14:editId="50170ED2">
                <wp:simplePos x="0" y="0"/>
                <wp:positionH relativeFrom="page">
                  <wp:posOffset>3712210</wp:posOffset>
                </wp:positionH>
                <wp:positionV relativeFrom="paragraph">
                  <wp:posOffset>70394</wp:posOffset>
                </wp:positionV>
                <wp:extent cx="2896235" cy="1279525"/>
                <wp:effectExtent l="0" t="0" r="18415" b="15875"/>
                <wp:wrapNone/>
                <wp:docPr id="1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6235" cy="1279525"/>
                          <a:chOff x="5904" y="-1974"/>
                          <a:chExt cx="4561" cy="2015"/>
                        </a:xfrm>
                      </wpg:grpSpPr>
                      <wps:wsp>
                        <wps:cNvPr id="1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6124" y="-1913"/>
                            <a:ext cx="226" cy="2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904" y="-1974"/>
                            <a:ext cx="4561" cy="2015"/>
                          </a:xfrm>
                          <a:prstGeom prst="rect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1B1C75F" w14:textId="77777777" w:rsidR="0038548B" w:rsidRDefault="0038548B" w:rsidP="0038548B">
                              <w:pPr>
                                <w:spacing w:line="484" w:lineRule="auto"/>
                                <w:ind w:left="705" w:right="1284"/>
                                <w:rPr>
                                  <w:rFonts w:ascii="Carlito" w:hAnsi="Carlito" w:hint="eastAsia"/>
                                </w:rPr>
                              </w:pPr>
                              <w:r>
                                <w:rPr>
                                  <w:rFonts w:ascii="Carlito" w:hAnsi="Carlito"/>
                                </w:rPr>
                                <w:t xml:space="preserve">Çalışan  </w:t>
                              </w:r>
                            </w:p>
                            <w:p w14:paraId="4C3A7B0D" w14:textId="77777777" w:rsidR="0038548B" w:rsidRDefault="0038548B" w:rsidP="0038548B">
                              <w:pPr>
                                <w:spacing w:before="11"/>
                                <w:rPr>
                                  <w:rFonts w:ascii="Carlito"/>
                                  <w:sz w:val="21"/>
                                </w:rPr>
                              </w:pPr>
                            </w:p>
                            <w:p w14:paraId="7A8F7F28" w14:textId="77777777" w:rsidR="0038548B" w:rsidRDefault="0038548B" w:rsidP="0038548B">
                              <w:pPr>
                                <w:spacing w:line="484" w:lineRule="auto"/>
                                <w:ind w:left="705" w:right="1284"/>
                              </w:pPr>
                              <w:r>
                                <w:t>Diğer: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10804E" id="Group 6" o:spid="_x0000_s1029" style="position:absolute;margin-left:292.3pt;margin-top:5.55pt;width:228.05pt;height:100.75pt;z-index:251659264;mso-position-horizontal-relative:page" coordorigin="5904,-1974" coordsize="4561,2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">
                <v:rect id="Rectangle 8" o:spid="_x0000_s1030" style="position:absolute;left:6124;top:-1913;width:226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" filled="f" strokeweight=".25pt"/>
                <v:shape id="Text Box 7" o:spid="_x0000_s1031" type="#_x0000_t202" style="position:absolute;left:5904;top:-1974;width:4561;height:20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" filled="f" strokeweight=".16969mm">
                  <v:textbox inset="0,0,0,0">
                    <w:txbxContent>
                      <w:p w14:paraId="71B1C75F" w14:textId="77777777" w:rsidR="0038548B" w:rsidRDefault="0038548B" w:rsidP="0038548B">
                        <w:pPr>
                          <w:spacing w:line="484" w:lineRule="auto"/>
                          <w:ind w:left="705" w:right="1284"/>
                          <w:rPr>
                            <w:rFonts w:ascii="Carlito" w:hAnsi="Carlito" w:hint="eastAsia"/>
                          </w:rPr>
                        </w:pPr>
                        <w:r>
                          <w:rPr>
                            <w:rFonts w:ascii="Carlito" w:hAnsi="Carlito"/>
                          </w:rPr>
                          <w:t xml:space="preserve">Çalışan  </w:t>
                        </w:r>
                      </w:p>
                      <w:p w14:paraId="4C3A7B0D" w14:textId="77777777" w:rsidR="0038548B" w:rsidRDefault="0038548B" w:rsidP="0038548B">
                        <w:pPr>
                          <w:spacing w:before="11"/>
                          <w:rPr>
                            <w:rFonts w:ascii="Carlito"/>
                            <w:sz w:val="21"/>
                          </w:rPr>
                        </w:pPr>
                      </w:p>
                      <w:p w14:paraId="7A8F7F28" w14:textId="77777777" w:rsidR="0038548B" w:rsidRDefault="0038548B" w:rsidP="0038548B">
                        <w:pPr>
                          <w:spacing w:line="484" w:lineRule="auto"/>
                          <w:ind w:left="705" w:right="1284"/>
                        </w:pPr>
                        <w:r>
                          <w:t>Diğer: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567F918A" w14:textId="77777777" w:rsidR="0038548B" w:rsidRPr="00094D07" w:rsidRDefault="0038548B" w:rsidP="0038548B">
      <w:pPr>
        <w:pStyle w:val="GvdeMetni"/>
        <w:rPr>
          <w:rFonts w:ascii="Times New Roman" w:hAnsi="Times New Roman" w:cs="Times New Roman"/>
          <w:b/>
          <w:sz w:val="24"/>
          <w:szCs w:val="24"/>
        </w:rPr>
      </w:pPr>
      <w:r w:rsidRPr="00094D07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A06A14" wp14:editId="6812484C">
                <wp:simplePos x="0" y="0"/>
                <wp:positionH relativeFrom="page">
                  <wp:posOffset>977628</wp:posOffset>
                </wp:positionH>
                <wp:positionV relativeFrom="paragraph">
                  <wp:posOffset>13607</wp:posOffset>
                </wp:positionV>
                <wp:extent cx="143510" cy="143510"/>
                <wp:effectExtent l="0" t="0" r="0" b="0"/>
                <wp:wrapNone/>
                <wp:docPr id="1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21D8EB" id="Rectangle 10" o:spid="_x0000_s1026" style="position:absolute;margin-left:77pt;margin-top:1.0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" filled="f" strokeweight=".25pt">
                <w10:wrap anchorx="page"/>
              </v:rect>
            </w:pict>
          </mc:Fallback>
        </mc:AlternateContent>
      </w:r>
    </w:p>
    <w:p w14:paraId="76FF44A1" w14:textId="77777777" w:rsidR="0038548B" w:rsidRPr="00094D07" w:rsidRDefault="0038548B" w:rsidP="0038548B">
      <w:pPr>
        <w:pStyle w:val="GvdeMetni"/>
        <w:rPr>
          <w:rFonts w:ascii="Times New Roman" w:hAnsi="Times New Roman" w:cs="Times New Roman"/>
          <w:b/>
          <w:sz w:val="24"/>
          <w:szCs w:val="24"/>
        </w:rPr>
      </w:pPr>
    </w:p>
    <w:p w14:paraId="39F8CB1A" w14:textId="77777777" w:rsidR="0038548B" w:rsidRPr="00094D07" w:rsidRDefault="0038548B" w:rsidP="0038548B">
      <w:pPr>
        <w:pStyle w:val="GvdeMetni"/>
        <w:rPr>
          <w:rFonts w:ascii="Times New Roman" w:hAnsi="Times New Roman" w:cs="Times New Roman"/>
          <w:b/>
          <w:sz w:val="24"/>
          <w:szCs w:val="24"/>
        </w:rPr>
      </w:pPr>
      <w:r w:rsidRPr="00094D07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6C6CF2" wp14:editId="7A9C3183">
                <wp:simplePos x="0" y="0"/>
                <wp:positionH relativeFrom="page">
                  <wp:posOffset>3860618</wp:posOffset>
                </wp:positionH>
                <wp:positionV relativeFrom="paragraph">
                  <wp:posOffset>122737</wp:posOffset>
                </wp:positionV>
                <wp:extent cx="143510" cy="143510"/>
                <wp:effectExtent l="0" t="0" r="0" b="0"/>
                <wp:wrapNone/>
                <wp:docPr id="1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F624A3" id="Rectangle 9" o:spid="_x0000_s1026" style="position:absolute;margin-left:304pt;margin-top:9.65pt;width:11.3pt;height:11.3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" filled="f" strokeweight=".25pt">
                <w10:wrap anchorx="page"/>
              </v:rect>
            </w:pict>
          </mc:Fallback>
        </mc:AlternateContent>
      </w:r>
    </w:p>
    <w:p w14:paraId="18946C9B" w14:textId="77777777" w:rsidR="0038548B" w:rsidRPr="00094D07" w:rsidRDefault="0038548B" w:rsidP="0038548B">
      <w:pPr>
        <w:pStyle w:val="GvdeMetni"/>
        <w:rPr>
          <w:rFonts w:ascii="Times New Roman" w:hAnsi="Times New Roman" w:cs="Times New Roman"/>
          <w:b/>
          <w:sz w:val="24"/>
          <w:szCs w:val="24"/>
        </w:rPr>
      </w:pPr>
    </w:p>
    <w:p w14:paraId="111726B7" w14:textId="77777777" w:rsidR="0038548B" w:rsidRPr="00094D07" w:rsidRDefault="0038548B" w:rsidP="0038548B">
      <w:pPr>
        <w:pStyle w:val="GvdeMetni"/>
        <w:rPr>
          <w:rFonts w:ascii="Times New Roman" w:hAnsi="Times New Roman" w:cs="Times New Roman"/>
          <w:b/>
          <w:sz w:val="24"/>
          <w:szCs w:val="24"/>
        </w:rPr>
      </w:pPr>
    </w:p>
    <w:p w14:paraId="4034FAFE" w14:textId="77777777" w:rsidR="0038548B" w:rsidRPr="00094D07" w:rsidRDefault="0038548B" w:rsidP="0038548B">
      <w:pPr>
        <w:pStyle w:val="GvdeMetni"/>
        <w:rPr>
          <w:rFonts w:ascii="Times New Roman" w:hAnsi="Times New Roman" w:cs="Times New Roman"/>
          <w:b/>
          <w:sz w:val="24"/>
          <w:szCs w:val="24"/>
        </w:rPr>
      </w:pPr>
    </w:p>
    <w:p w14:paraId="4B8DCB2C" w14:textId="77777777" w:rsidR="0038548B" w:rsidRPr="00094D07" w:rsidRDefault="0038548B" w:rsidP="0038548B">
      <w:pPr>
        <w:pStyle w:val="GvdeMetni"/>
        <w:spacing w:before="2"/>
        <w:rPr>
          <w:rFonts w:ascii="Times New Roman" w:hAnsi="Times New Roman" w:cs="Times New Roman"/>
          <w:b/>
          <w:sz w:val="24"/>
          <w:szCs w:val="24"/>
        </w:rPr>
      </w:pPr>
    </w:p>
    <w:p w14:paraId="19B83C37" w14:textId="77777777" w:rsidR="0038548B" w:rsidRPr="00094D07" w:rsidRDefault="0038548B" w:rsidP="0038548B">
      <w:pPr>
        <w:pStyle w:val="ListeParagraf"/>
        <w:tabs>
          <w:tab w:val="left" w:pos="400"/>
        </w:tabs>
        <w:spacing w:before="57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094D07">
        <w:rPr>
          <w:rFonts w:ascii="Times New Roman" w:hAnsi="Times New Roman" w:cs="Times New Roman"/>
          <w:b/>
          <w:bCs/>
          <w:sz w:val="24"/>
          <w:szCs w:val="24"/>
        </w:rPr>
        <w:t xml:space="preserve">C. </w:t>
      </w:r>
      <w:proofErr w:type="spellStart"/>
      <w:r w:rsidRPr="00094D07">
        <w:rPr>
          <w:rFonts w:ascii="Times New Roman" w:hAnsi="Times New Roman" w:cs="Times New Roman"/>
          <w:b/>
          <w:bCs/>
          <w:sz w:val="24"/>
          <w:szCs w:val="24"/>
        </w:rPr>
        <w:t>Lütfen</w:t>
      </w:r>
      <w:proofErr w:type="spellEnd"/>
      <w:r w:rsidRPr="00094D07">
        <w:rPr>
          <w:rFonts w:ascii="Times New Roman" w:hAnsi="Times New Roman" w:cs="Times New Roman"/>
          <w:b/>
          <w:bCs/>
          <w:sz w:val="24"/>
          <w:szCs w:val="24"/>
        </w:rPr>
        <w:t xml:space="preserve"> KVKK 11. </w:t>
      </w:r>
      <w:proofErr w:type="spellStart"/>
      <w:r w:rsidRPr="00094D07">
        <w:rPr>
          <w:rFonts w:ascii="Times New Roman" w:hAnsi="Times New Roman" w:cs="Times New Roman"/>
          <w:b/>
          <w:bCs/>
          <w:sz w:val="24"/>
          <w:szCs w:val="24"/>
        </w:rPr>
        <w:t>maddesi</w:t>
      </w:r>
      <w:proofErr w:type="spellEnd"/>
      <w:r w:rsidRPr="00094D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b/>
          <w:bCs/>
          <w:sz w:val="24"/>
          <w:szCs w:val="24"/>
        </w:rPr>
        <w:t>kapsamındaki</w:t>
      </w:r>
      <w:proofErr w:type="spellEnd"/>
      <w:r w:rsidRPr="00094D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b/>
          <w:bCs/>
          <w:sz w:val="24"/>
          <w:szCs w:val="24"/>
        </w:rPr>
        <w:t>talebinize</w:t>
      </w:r>
      <w:proofErr w:type="spellEnd"/>
      <w:r w:rsidRPr="00094D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b/>
          <w:bCs/>
          <w:sz w:val="24"/>
          <w:szCs w:val="24"/>
        </w:rPr>
        <w:t>uygun</w:t>
      </w:r>
      <w:proofErr w:type="spellEnd"/>
      <w:r w:rsidRPr="00094D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b/>
          <w:bCs/>
          <w:sz w:val="24"/>
          <w:szCs w:val="24"/>
        </w:rPr>
        <w:t>ilgili</w:t>
      </w:r>
      <w:proofErr w:type="spellEnd"/>
      <w:r w:rsidRPr="00094D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b/>
          <w:bCs/>
          <w:sz w:val="24"/>
          <w:szCs w:val="24"/>
        </w:rPr>
        <w:t>maddeyi</w:t>
      </w:r>
      <w:proofErr w:type="spellEnd"/>
      <w:r w:rsidRPr="00094D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b/>
          <w:bCs/>
          <w:sz w:val="24"/>
          <w:szCs w:val="24"/>
        </w:rPr>
        <w:t>belirtiniz</w:t>
      </w:r>
      <w:proofErr w:type="spellEnd"/>
      <w:r w:rsidRPr="00094D0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BEACCAB" w14:textId="77777777" w:rsidR="0038548B" w:rsidRPr="00094D07" w:rsidRDefault="0038548B" w:rsidP="0038548B">
      <w:pPr>
        <w:pStyle w:val="ListeParagraf"/>
        <w:tabs>
          <w:tab w:val="left" w:pos="400"/>
        </w:tabs>
        <w:spacing w:before="57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Ind w:w="399" w:type="dxa"/>
        <w:tblLook w:val="04A0" w:firstRow="1" w:lastRow="0" w:firstColumn="1" w:lastColumn="0" w:noHBand="0" w:noVBand="1"/>
      </w:tblPr>
      <w:tblGrid>
        <w:gridCol w:w="642"/>
        <w:gridCol w:w="7589"/>
      </w:tblGrid>
      <w:tr w:rsidR="00094D07" w:rsidRPr="00094D07" w14:paraId="2FDDD620" w14:textId="77777777" w:rsidTr="00D06AE2">
        <w:tc>
          <w:tcPr>
            <w:tcW w:w="702" w:type="dxa"/>
            <w:vAlign w:val="center"/>
          </w:tcPr>
          <w:p w14:paraId="09BA88ED" w14:textId="77777777" w:rsidR="0038548B" w:rsidRPr="00094D07" w:rsidRDefault="0038548B" w:rsidP="00D06AE2">
            <w:pPr>
              <w:pStyle w:val="ListeParagraf"/>
              <w:tabs>
                <w:tab w:val="left" w:pos="400"/>
              </w:tabs>
              <w:spacing w:before="57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D07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524783B" wp14:editId="73256332">
                      <wp:simplePos x="0" y="0"/>
                      <wp:positionH relativeFrom="page">
                        <wp:posOffset>130175</wp:posOffset>
                      </wp:positionH>
                      <wp:positionV relativeFrom="paragraph">
                        <wp:posOffset>89535</wp:posOffset>
                      </wp:positionV>
                      <wp:extent cx="143510" cy="143510"/>
                      <wp:effectExtent l="0" t="0" r="0" b="0"/>
                      <wp:wrapNone/>
                      <wp:docPr id="11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0E37E0" id="Rectangle 18" o:spid="_x0000_s1026" style="position:absolute;margin-left:10.25pt;margin-top:7.05pt;width:11.3pt;height:11.3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" filled="f" strokeweight=".25pt">
                      <w10:wrap anchorx="page"/>
                    </v:rect>
                  </w:pict>
                </mc:Fallback>
              </mc:AlternateContent>
            </w:r>
          </w:p>
          <w:p w14:paraId="5423A68A" w14:textId="77777777" w:rsidR="0038548B" w:rsidRPr="00094D07" w:rsidRDefault="0038548B" w:rsidP="00D06AE2">
            <w:pPr>
              <w:pStyle w:val="ListeParagraf"/>
              <w:tabs>
                <w:tab w:val="left" w:pos="400"/>
              </w:tabs>
              <w:spacing w:before="57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45" w:type="dxa"/>
            <w:vAlign w:val="center"/>
          </w:tcPr>
          <w:p w14:paraId="76B8F00B" w14:textId="77777777" w:rsidR="0038548B" w:rsidRPr="00094D07" w:rsidRDefault="0038548B" w:rsidP="00D06AE2">
            <w:pPr>
              <w:pStyle w:val="ListeParagraf"/>
              <w:tabs>
                <w:tab w:val="left" w:pos="400"/>
              </w:tabs>
              <w:spacing w:before="57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>Kişisel</w:t>
            </w:r>
            <w:proofErr w:type="spellEnd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>verilerinizin</w:t>
            </w:r>
            <w:proofErr w:type="spellEnd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>işlenip</w:t>
            </w:r>
            <w:proofErr w:type="spellEnd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>işlenmediği</w:t>
            </w:r>
            <w:proofErr w:type="spellEnd"/>
          </w:p>
        </w:tc>
      </w:tr>
      <w:tr w:rsidR="00094D07" w:rsidRPr="00094D07" w14:paraId="1D7C3C1D" w14:textId="77777777" w:rsidTr="00D06AE2">
        <w:tc>
          <w:tcPr>
            <w:tcW w:w="702" w:type="dxa"/>
            <w:vAlign w:val="center"/>
          </w:tcPr>
          <w:p w14:paraId="6C6C547A" w14:textId="77777777" w:rsidR="0038548B" w:rsidRPr="00094D07" w:rsidRDefault="0038548B" w:rsidP="00D06AE2">
            <w:pPr>
              <w:pStyle w:val="ListeParagraf"/>
              <w:tabs>
                <w:tab w:val="left" w:pos="400"/>
              </w:tabs>
              <w:spacing w:before="57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D07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C5B675A" wp14:editId="5998E101">
                      <wp:simplePos x="0" y="0"/>
                      <wp:positionH relativeFrom="page">
                        <wp:posOffset>142875</wp:posOffset>
                      </wp:positionH>
                      <wp:positionV relativeFrom="paragraph">
                        <wp:posOffset>69850</wp:posOffset>
                      </wp:positionV>
                      <wp:extent cx="143510" cy="143510"/>
                      <wp:effectExtent l="0" t="0" r="0" b="0"/>
                      <wp:wrapNone/>
                      <wp:docPr id="1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7C9550" id="Rectangle 19" o:spid="_x0000_s1026" style="position:absolute;margin-left:11.25pt;margin-top:5.5pt;width:11.3pt;height:11.3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" filled="f" strokeweight=".25pt">
                      <w10:wrap anchorx="page"/>
                    </v:rect>
                  </w:pict>
                </mc:Fallback>
              </mc:AlternateContent>
            </w:r>
          </w:p>
          <w:p w14:paraId="12F1B7C5" w14:textId="77777777" w:rsidR="0038548B" w:rsidRPr="00094D07" w:rsidRDefault="0038548B" w:rsidP="00D06AE2">
            <w:pPr>
              <w:pStyle w:val="ListeParagraf"/>
              <w:tabs>
                <w:tab w:val="left" w:pos="400"/>
              </w:tabs>
              <w:spacing w:before="57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45" w:type="dxa"/>
            <w:vAlign w:val="center"/>
          </w:tcPr>
          <w:p w14:paraId="5E23C653" w14:textId="77777777" w:rsidR="0038548B" w:rsidRPr="00094D07" w:rsidRDefault="0038548B" w:rsidP="00D06AE2">
            <w:pPr>
              <w:pStyle w:val="ListeParagraf"/>
              <w:tabs>
                <w:tab w:val="left" w:pos="400"/>
              </w:tabs>
              <w:spacing w:before="57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>Kişisel</w:t>
            </w:r>
            <w:proofErr w:type="spellEnd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>verilen</w:t>
            </w:r>
            <w:proofErr w:type="spellEnd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 xml:space="preserve"> hangi </w:t>
            </w:r>
            <w:proofErr w:type="spellStart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>yöntemle</w:t>
            </w:r>
            <w:proofErr w:type="spellEnd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>toplandığı</w:t>
            </w:r>
            <w:proofErr w:type="spellEnd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>hukuki</w:t>
            </w:r>
            <w:proofErr w:type="spellEnd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>sebebi</w:t>
            </w:r>
            <w:proofErr w:type="spellEnd"/>
          </w:p>
        </w:tc>
      </w:tr>
      <w:tr w:rsidR="00094D07" w:rsidRPr="00094D07" w14:paraId="68937C5C" w14:textId="77777777" w:rsidTr="00D06AE2">
        <w:tc>
          <w:tcPr>
            <w:tcW w:w="702" w:type="dxa"/>
            <w:vAlign w:val="center"/>
          </w:tcPr>
          <w:p w14:paraId="421AF5D5" w14:textId="77777777" w:rsidR="0038548B" w:rsidRPr="00094D07" w:rsidRDefault="0038548B" w:rsidP="00D06AE2">
            <w:pPr>
              <w:pStyle w:val="ListeParagraf"/>
              <w:tabs>
                <w:tab w:val="left" w:pos="400"/>
              </w:tabs>
              <w:spacing w:before="57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D07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8FCC033" wp14:editId="73664063">
                      <wp:simplePos x="0" y="0"/>
                      <wp:positionH relativeFrom="page">
                        <wp:posOffset>146685</wp:posOffset>
                      </wp:positionH>
                      <wp:positionV relativeFrom="paragraph">
                        <wp:posOffset>112395</wp:posOffset>
                      </wp:positionV>
                      <wp:extent cx="143510" cy="143510"/>
                      <wp:effectExtent l="0" t="0" r="0" b="0"/>
                      <wp:wrapNone/>
                      <wp:docPr id="9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C8E325" id="Rectangle 20" o:spid="_x0000_s1026" style="position:absolute;margin-left:11.55pt;margin-top:8.85pt;width:11.3pt;height:11.3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" filled="f" strokeweight=".25pt">
                      <w10:wrap anchorx="page"/>
                    </v:rect>
                  </w:pict>
                </mc:Fallback>
              </mc:AlternateContent>
            </w:r>
          </w:p>
          <w:p w14:paraId="1F55C94B" w14:textId="77777777" w:rsidR="0038548B" w:rsidRPr="00094D07" w:rsidRDefault="0038548B" w:rsidP="00D06AE2">
            <w:pPr>
              <w:pStyle w:val="ListeParagraf"/>
              <w:tabs>
                <w:tab w:val="left" w:pos="400"/>
              </w:tabs>
              <w:spacing w:before="57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45" w:type="dxa"/>
            <w:vAlign w:val="center"/>
          </w:tcPr>
          <w:p w14:paraId="3917FEB7" w14:textId="77777777" w:rsidR="0038548B" w:rsidRPr="00094D07" w:rsidRDefault="0038548B" w:rsidP="00D06AE2">
            <w:pPr>
              <w:pStyle w:val="ListeParagraf"/>
              <w:tabs>
                <w:tab w:val="left" w:pos="400"/>
              </w:tabs>
              <w:spacing w:before="57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>İşlenen</w:t>
            </w:r>
            <w:proofErr w:type="spellEnd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>Kişisel</w:t>
            </w:r>
            <w:proofErr w:type="spellEnd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>verilerinizin</w:t>
            </w:r>
            <w:proofErr w:type="spellEnd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 xml:space="preserve"> hangi </w:t>
            </w:r>
            <w:proofErr w:type="spellStart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>amaçla</w:t>
            </w:r>
            <w:proofErr w:type="spellEnd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>işlendiği</w:t>
            </w:r>
            <w:proofErr w:type="spellEnd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>işlenme</w:t>
            </w:r>
            <w:proofErr w:type="spellEnd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>amacına</w:t>
            </w:r>
            <w:proofErr w:type="spellEnd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>uygun</w:t>
            </w:r>
            <w:proofErr w:type="spellEnd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>kullanılıp</w:t>
            </w:r>
            <w:proofErr w:type="spellEnd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>kullanılmadığı</w:t>
            </w:r>
            <w:proofErr w:type="spellEnd"/>
          </w:p>
        </w:tc>
      </w:tr>
      <w:tr w:rsidR="00094D07" w:rsidRPr="00094D07" w14:paraId="3DABAA1F" w14:textId="77777777" w:rsidTr="00D06AE2">
        <w:tc>
          <w:tcPr>
            <w:tcW w:w="702" w:type="dxa"/>
            <w:vAlign w:val="center"/>
          </w:tcPr>
          <w:p w14:paraId="7D16B301" w14:textId="77777777" w:rsidR="0038548B" w:rsidRPr="00094D07" w:rsidRDefault="0038548B" w:rsidP="00D06AE2">
            <w:pPr>
              <w:pStyle w:val="ListeParagraf"/>
              <w:tabs>
                <w:tab w:val="left" w:pos="400"/>
              </w:tabs>
              <w:spacing w:before="57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D07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4C10A54" wp14:editId="6CB615CD">
                      <wp:simplePos x="0" y="0"/>
                      <wp:positionH relativeFrom="page">
                        <wp:posOffset>138430</wp:posOffset>
                      </wp:positionH>
                      <wp:positionV relativeFrom="paragraph">
                        <wp:posOffset>96520</wp:posOffset>
                      </wp:positionV>
                      <wp:extent cx="143510" cy="143510"/>
                      <wp:effectExtent l="0" t="0" r="0" b="0"/>
                      <wp:wrapNone/>
                      <wp:docPr id="8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87FD49" id="Rectangle 21" o:spid="_x0000_s1026" style="position:absolute;margin-left:10.9pt;margin-top:7.6pt;width:11.3pt;height:11.3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" filled="f" strokeweight=".25pt">
                      <w10:wrap anchorx="page"/>
                    </v:rect>
                  </w:pict>
                </mc:Fallback>
              </mc:AlternateContent>
            </w:r>
          </w:p>
          <w:p w14:paraId="6ADE288B" w14:textId="77777777" w:rsidR="0038548B" w:rsidRPr="00094D07" w:rsidRDefault="0038548B" w:rsidP="00D06AE2">
            <w:pPr>
              <w:pStyle w:val="ListeParagraf"/>
              <w:tabs>
                <w:tab w:val="left" w:pos="400"/>
              </w:tabs>
              <w:spacing w:before="57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45" w:type="dxa"/>
            <w:vAlign w:val="center"/>
          </w:tcPr>
          <w:p w14:paraId="67C64E03" w14:textId="77777777" w:rsidR="0038548B" w:rsidRPr="00094D07" w:rsidRDefault="0038548B" w:rsidP="00D06AE2">
            <w:pPr>
              <w:pStyle w:val="ListeParagraf"/>
              <w:tabs>
                <w:tab w:val="left" w:pos="400"/>
              </w:tabs>
              <w:spacing w:before="57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>İşlenen</w:t>
            </w:r>
            <w:proofErr w:type="spellEnd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>Kişisel</w:t>
            </w:r>
            <w:proofErr w:type="spellEnd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>verilerin</w:t>
            </w:r>
            <w:proofErr w:type="spellEnd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 xml:space="preserve"> yurt </w:t>
            </w:r>
            <w:proofErr w:type="spellStart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>içinde</w:t>
            </w:r>
            <w:proofErr w:type="spellEnd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proofErr w:type="spellEnd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 xml:space="preserve"> yurt </w:t>
            </w:r>
            <w:proofErr w:type="spellStart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>dışına</w:t>
            </w:r>
            <w:proofErr w:type="spellEnd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>kimlere</w:t>
            </w:r>
            <w:proofErr w:type="spellEnd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 xml:space="preserve"> ve hangi </w:t>
            </w:r>
            <w:proofErr w:type="spellStart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>amaçla</w:t>
            </w:r>
            <w:proofErr w:type="spellEnd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>aktarıldığı</w:t>
            </w:r>
            <w:proofErr w:type="spellEnd"/>
          </w:p>
        </w:tc>
      </w:tr>
      <w:tr w:rsidR="00094D07" w:rsidRPr="00094D07" w14:paraId="2915B84C" w14:textId="77777777" w:rsidTr="00D06AE2">
        <w:tc>
          <w:tcPr>
            <w:tcW w:w="702" w:type="dxa"/>
            <w:vAlign w:val="center"/>
          </w:tcPr>
          <w:p w14:paraId="7DAA49B7" w14:textId="77777777" w:rsidR="0038548B" w:rsidRPr="00094D07" w:rsidRDefault="0038548B" w:rsidP="00D06AE2">
            <w:pPr>
              <w:pStyle w:val="ListeParagraf"/>
              <w:tabs>
                <w:tab w:val="left" w:pos="400"/>
              </w:tabs>
              <w:spacing w:before="57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D07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06F38C9" wp14:editId="65E22C4B">
                      <wp:simplePos x="0" y="0"/>
                      <wp:positionH relativeFrom="page">
                        <wp:posOffset>130175</wp:posOffset>
                      </wp:positionH>
                      <wp:positionV relativeFrom="paragraph">
                        <wp:posOffset>106045</wp:posOffset>
                      </wp:positionV>
                      <wp:extent cx="143510" cy="143510"/>
                      <wp:effectExtent l="0" t="0" r="0" b="0"/>
                      <wp:wrapNone/>
                      <wp:docPr id="7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0CF3DE" id="Rectangle 22" o:spid="_x0000_s1026" style="position:absolute;margin-left:10.25pt;margin-top:8.35pt;width:11.3pt;height:11.3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" filled="f" strokeweight=".25pt">
                      <w10:wrap anchorx="page"/>
                    </v:rect>
                  </w:pict>
                </mc:Fallback>
              </mc:AlternateContent>
            </w:r>
          </w:p>
          <w:p w14:paraId="08DAE540" w14:textId="77777777" w:rsidR="0038548B" w:rsidRPr="00094D07" w:rsidRDefault="0038548B" w:rsidP="00D06AE2">
            <w:pPr>
              <w:pStyle w:val="ListeParagraf"/>
              <w:tabs>
                <w:tab w:val="left" w:pos="400"/>
              </w:tabs>
              <w:spacing w:before="57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45" w:type="dxa"/>
            <w:vAlign w:val="center"/>
          </w:tcPr>
          <w:p w14:paraId="50996DCA" w14:textId="77777777" w:rsidR="0038548B" w:rsidRPr="00094D07" w:rsidRDefault="0038548B" w:rsidP="00D06AE2">
            <w:pPr>
              <w:pStyle w:val="ListeParagraf"/>
              <w:tabs>
                <w:tab w:val="left" w:pos="400"/>
              </w:tabs>
              <w:spacing w:before="57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>Kişisel</w:t>
            </w:r>
            <w:proofErr w:type="spellEnd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>verilerin</w:t>
            </w:r>
            <w:proofErr w:type="spellEnd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>eksik</w:t>
            </w:r>
            <w:proofErr w:type="spellEnd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proofErr w:type="spellEnd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>yanlış</w:t>
            </w:r>
            <w:proofErr w:type="spellEnd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>işlenmiş</w:t>
            </w:r>
            <w:proofErr w:type="spellEnd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>olması</w:t>
            </w:r>
            <w:proofErr w:type="spellEnd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>sebebiyle</w:t>
            </w:r>
            <w:proofErr w:type="spellEnd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>düzeltme</w:t>
            </w:r>
            <w:proofErr w:type="spellEnd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>talebi</w:t>
            </w:r>
            <w:proofErr w:type="spellEnd"/>
          </w:p>
        </w:tc>
      </w:tr>
      <w:tr w:rsidR="00094D07" w:rsidRPr="00094D07" w14:paraId="6A6F7B9A" w14:textId="77777777" w:rsidTr="00D06AE2">
        <w:tc>
          <w:tcPr>
            <w:tcW w:w="702" w:type="dxa"/>
            <w:vAlign w:val="center"/>
          </w:tcPr>
          <w:p w14:paraId="414C1440" w14:textId="77777777" w:rsidR="0038548B" w:rsidRPr="00094D07" w:rsidRDefault="0038548B" w:rsidP="00D06AE2">
            <w:pPr>
              <w:pStyle w:val="ListeParagraf"/>
              <w:tabs>
                <w:tab w:val="left" w:pos="400"/>
              </w:tabs>
              <w:spacing w:before="57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D07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0CA18B5" wp14:editId="54229AF7">
                      <wp:simplePos x="0" y="0"/>
                      <wp:positionH relativeFrom="page">
                        <wp:posOffset>130175</wp:posOffset>
                      </wp:positionH>
                      <wp:positionV relativeFrom="paragraph">
                        <wp:posOffset>110490</wp:posOffset>
                      </wp:positionV>
                      <wp:extent cx="143510" cy="143510"/>
                      <wp:effectExtent l="0" t="0" r="0" b="0"/>
                      <wp:wrapNone/>
                      <wp:docPr id="6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FDD8A3" id="Rectangle 23" o:spid="_x0000_s1026" style="position:absolute;margin-left:10.25pt;margin-top:8.7pt;width:11.3pt;height:11.3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" filled="f" strokeweight=".25pt">
                      <w10:wrap anchorx="page"/>
                    </v:rect>
                  </w:pict>
                </mc:Fallback>
              </mc:AlternateContent>
            </w:r>
          </w:p>
          <w:p w14:paraId="1EB1B085" w14:textId="77777777" w:rsidR="0038548B" w:rsidRPr="00094D07" w:rsidRDefault="0038548B" w:rsidP="00D06AE2">
            <w:pPr>
              <w:pStyle w:val="ListeParagraf"/>
              <w:tabs>
                <w:tab w:val="left" w:pos="400"/>
              </w:tabs>
              <w:spacing w:before="57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45" w:type="dxa"/>
            <w:vAlign w:val="center"/>
          </w:tcPr>
          <w:p w14:paraId="21CDACEB" w14:textId="77777777" w:rsidR="0038548B" w:rsidRPr="00094D07" w:rsidRDefault="0038548B" w:rsidP="00D06AE2">
            <w:pPr>
              <w:pStyle w:val="ListeParagraf"/>
              <w:tabs>
                <w:tab w:val="left" w:pos="400"/>
              </w:tabs>
              <w:spacing w:before="57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>Eksik</w:t>
            </w:r>
            <w:proofErr w:type="spellEnd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proofErr w:type="spellEnd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>yanlış</w:t>
            </w:r>
            <w:proofErr w:type="spellEnd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>işlenen</w:t>
            </w:r>
            <w:proofErr w:type="spellEnd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>Kişisel</w:t>
            </w:r>
            <w:proofErr w:type="spellEnd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>verilerin</w:t>
            </w:r>
            <w:proofErr w:type="spellEnd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>aktarıldığı</w:t>
            </w:r>
            <w:proofErr w:type="spellEnd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>üçüncü</w:t>
            </w:r>
            <w:proofErr w:type="spellEnd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>kişilerde</w:t>
            </w:r>
            <w:proofErr w:type="spellEnd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>düzeltme</w:t>
            </w:r>
            <w:proofErr w:type="spellEnd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>talebi</w:t>
            </w:r>
            <w:proofErr w:type="spellEnd"/>
          </w:p>
        </w:tc>
      </w:tr>
      <w:tr w:rsidR="00094D07" w:rsidRPr="00094D07" w14:paraId="23519E26" w14:textId="77777777" w:rsidTr="00D06AE2">
        <w:tc>
          <w:tcPr>
            <w:tcW w:w="702" w:type="dxa"/>
            <w:vAlign w:val="center"/>
          </w:tcPr>
          <w:p w14:paraId="51E5A0AE" w14:textId="77777777" w:rsidR="0038548B" w:rsidRPr="00094D07" w:rsidRDefault="0038548B" w:rsidP="00D06AE2">
            <w:pPr>
              <w:pStyle w:val="ListeParagraf"/>
              <w:tabs>
                <w:tab w:val="left" w:pos="400"/>
              </w:tabs>
              <w:spacing w:before="57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D07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E9FCCF2" wp14:editId="63864A3C">
                      <wp:simplePos x="0" y="0"/>
                      <wp:positionH relativeFrom="page">
                        <wp:posOffset>130175</wp:posOffset>
                      </wp:positionH>
                      <wp:positionV relativeFrom="paragraph">
                        <wp:posOffset>100965</wp:posOffset>
                      </wp:positionV>
                      <wp:extent cx="143510" cy="143510"/>
                      <wp:effectExtent l="0" t="0" r="0" b="0"/>
                      <wp:wrapNone/>
                      <wp:docPr id="5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927856" id="Rectangle 24" o:spid="_x0000_s1026" style="position:absolute;margin-left:10.25pt;margin-top:7.95pt;width:11.3pt;height:11.3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" filled="f" strokeweight=".25pt">
                      <w10:wrap anchorx="page"/>
                    </v:rect>
                  </w:pict>
                </mc:Fallback>
              </mc:AlternateContent>
            </w:r>
          </w:p>
          <w:p w14:paraId="715215F7" w14:textId="77777777" w:rsidR="0038548B" w:rsidRPr="00094D07" w:rsidRDefault="0038548B" w:rsidP="00D06AE2">
            <w:pPr>
              <w:pStyle w:val="ListeParagraf"/>
              <w:tabs>
                <w:tab w:val="left" w:pos="400"/>
              </w:tabs>
              <w:spacing w:before="57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45" w:type="dxa"/>
            <w:vAlign w:val="center"/>
          </w:tcPr>
          <w:p w14:paraId="75218E00" w14:textId="77777777" w:rsidR="0038548B" w:rsidRPr="00094D07" w:rsidRDefault="0038548B" w:rsidP="00D06AE2">
            <w:pPr>
              <w:pStyle w:val="ListeParagraf"/>
              <w:tabs>
                <w:tab w:val="left" w:pos="400"/>
              </w:tabs>
              <w:spacing w:before="57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>Kişisel</w:t>
            </w:r>
            <w:proofErr w:type="spellEnd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>verilerimin</w:t>
            </w:r>
            <w:proofErr w:type="spellEnd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>işlenme</w:t>
            </w:r>
            <w:proofErr w:type="spellEnd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>sebebi</w:t>
            </w:r>
            <w:proofErr w:type="spellEnd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>ortadan</w:t>
            </w:r>
            <w:proofErr w:type="spellEnd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>kalktığından</w:t>
            </w:r>
            <w:proofErr w:type="spellEnd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>verilerin</w:t>
            </w:r>
            <w:proofErr w:type="spellEnd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>silinmesini</w:t>
            </w:r>
            <w:proofErr w:type="spellEnd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proofErr w:type="spellEnd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 xml:space="preserve"> yok </w:t>
            </w:r>
            <w:proofErr w:type="spellStart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>edilmesini</w:t>
            </w:r>
            <w:proofErr w:type="spellEnd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>isteme</w:t>
            </w:r>
            <w:proofErr w:type="spellEnd"/>
          </w:p>
        </w:tc>
      </w:tr>
      <w:tr w:rsidR="00094D07" w:rsidRPr="00094D07" w14:paraId="4CD96A00" w14:textId="77777777" w:rsidTr="00D06AE2">
        <w:trPr>
          <w:trHeight w:val="683"/>
        </w:trPr>
        <w:tc>
          <w:tcPr>
            <w:tcW w:w="702" w:type="dxa"/>
            <w:vAlign w:val="center"/>
          </w:tcPr>
          <w:p w14:paraId="0D2CCCEF" w14:textId="77777777" w:rsidR="0038548B" w:rsidRPr="00094D07" w:rsidRDefault="0038548B" w:rsidP="00D06AE2">
            <w:pPr>
              <w:pStyle w:val="ListeParagraf"/>
              <w:tabs>
                <w:tab w:val="left" w:pos="400"/>
              </w:tabs>
              <w:spacing w:before="57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D07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1DAD656" wp14:editId="335D625B">
                      <wp:simplePos x="0" y="0"/>
                      <wp:positionH relativeFrom="page">
                        <wp:posOffset>142875</wp:posOffset>
                      </wp:positionH>
                      <wp:positionV relativeFrom="paragraph">
                        <wp:posOffset>74295</wp:posOffset>
                      </wp:positionV>
                      <wp:extent cx="143510" cy="143510"/>
                      <wp:effectExtent l="0" t="0" r="27940" b="27940"/>
                      <wp:wrapNone/>
                      <wp:docPr id="4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ED2BEE" id="Rectangle 25" o:spid="_x0000_s1026" style="position:absolute;margin-left:11.25pt;margin-top:5.85pt;width:11.3pt;height:11.3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" filled="f" strokeweight=".25pt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445" w:type="dxa"/>
            <w:vAlign w:val="center"/>
          </w:tcPr>
          <w:p w14:paraId="0ABE97FD" w14:textId="77777777" w:rsidR="0038548B" w:rsidRPr="00094D07" w:rsidRDefault="0038548B" w:rsidP="00D06AE2">
            <w:pPr>
              <w:pStyle w:val="ListeParagraf"/>
              <w:tabs>
                <w:tab w:val="left" w:pos="400"/>
              </w:tabs>
              <w:spacing w:before="57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>Kişisel</w:t>
            </w:r>
            <w:proofErr w:type="spellEnd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>verilerimin</w:t>
            </w:r>
            <w:proofErr w:type="spellEnd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>işlenme</w:t>
            </w:r>
            <w:proofErr w:type="spellEnd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>sebebi</w:t>
            </w:r>
            <w:proofErr w:type="spellEnd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>ortadan</w:t>
            </w:r>
            <w:proofErr w:type="spellEnd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>kalktığından</w:t>
            </w:r>
            <w:proofErr w:type="spellEnd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>verilerin</w:t>
            </w:r>
            <w:proofErr w:type="spellEnd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>aktarıldığı</w:t>
            </w:r>
            <w:proofErr w:type="spellEnd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>üçüncü</w:t>
            </w:r>
            <w:proofErr w:type="spellEnd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>kişilerdeki</w:t>
            </w:r>
            <w:proofErr w:type="spellEnd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>verilerin</w:t>
            </w:r>
            <w:proofErr w:type="spellEnd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>silinmesini</w:t>
            </w:r>
            <w:proofErr w:type="spellEnd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proofErr w:type="spellEnd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 xml:space="preserve"> yok </w:t>
            </w:r>
            <w:proofErr w:type="spellStart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>edilmesini</w:t>
            </w:r>
            <w:proofErr w:type="spellEnd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>isteme</w:t>
            </w:r>
            <w:proofErr w:type="spellEnd"/>
          </w:p>
        </w:tc>
      </w:tr>
      <w:tr w:rsidR="00094D07" w:rsidRPr="00094D07" w14:paraId="6A8DE5AC" w14:textId="77777777" w:rsidTr="00D06AE2">
        <w:tc>
          <w:tcPr>
            <w:tcW w:w="702" w:type="dxa"/>
            <w:vAlign w:val="center"/>
          </w:tcPr>
          <w:p w14:paraId="4BC45878" w14:textId="77777777" w:rsidR="0038548B" w:rsidRPr="00094D07" w:rsidRDefault="0038548B" w:rsidP="00D06AE2">
            <w:pPr>
              <w:pStyle w:val="ListeParagraf"/>
              <w:tabs>
                <w:tab w:val="left" w:pos="400"/>
              </w:tabs>
              <w:spacing w:before="57" w:line="276" w:lineRule="auto"/>
              <w:ind w:left="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 w:rsidRPr="00094D07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09310FB" wp14:editId="44FF3171">
                      <wp:simplePos x="0" y="0"/>
                      <wp:positionH relativeFrom="page">
                        <wp:posOffset>130175</wp:posOffset>
                      </wp:positionH>
                      <wp:positionV relativeFrom="paragraph">
                        <wp:posOffset>98425</wp:posOffset>
                      </wp:positionV>
                      <wp:extent cx="143510" cy="143510"/>
                      <wp:effectExtent l="0" t="0" r="0" b="0"/>
                      <wp:wrapNone/>
                      <wp:docPr id="3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BB3AD4" id="Rectangle 26" o:spid="_x0000_s1026" style="position:absolute;margin-left:10.25pt;margin-top:7.75pt;width:11.3pt;height:11.3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" filled="f" strokeweight=".25pt">
                      <w10:wrap anchorx="page"/>
                    </v:rect>
                  </w:pict>
                </mc:Fallback>
              </mc:AlternateContent>
            </w:r>
          </w:p>
          <w:p w14:paraId="4682BE99" w14:textId="77777777" w:rsidR="0038548B" w:rsidRPr="00094D07" w:rsidRDefault="0038548B" w:rsidP="00D06AE2">
            <w:pPr>
              <w:pStyle w:val="ListeParagraf"/>
              <w:tabs>
                <w:tab w:val="left" w:pos="400"/>
              </w:tabs>
              <w:spacing w:before="57" w:line="276" w:lineRule="auto"/>
              <w:ind w:left="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8445" w:type="dxa"/>
            <w:vAlign w:val="center"/>
          </w:tcPr>
          <w:p w14:paraId="20D6C69B" w14:textId="77777777" w:rsidR="0038548B" w:rsidRPr="00094D07" w:rsidRDefault="0038548B" w:rsidP="00D06AE2">
            <w:pPr>
              <w:pStyle w:val="ListeParagraf"/>
              <w:tabs>
                <w:tab w:val="left" w:pos="400"/>
              </w:tabs>
              <w:spacing w:before="57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D07">
              <w:rPr>
                <w:rFonts w:ascii="Times New Roman" w:hAnsi="Times New Roman" w:cs="Times New Roman"/>
                <w:sz w:val="24"/>
                <w:szCs w:val="24"/>
              </w:rPr>
              <w:t xml:space="preserve">FİRMA CV </w:t>
            </w:r>
            <w:proofErr w:type="spellStart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>tarafından</w:t>
            </w:r>
            <w:proofErr w:type="spellEnd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>verilerimin</w:t>
            </w:r>
            <w:proofErr w:type="spellEnd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>münhasıran</w:t>
            </w:r>
            <w:proofErr w:type="spellEnd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>otomatik</w:t>
            </w:r>
            <w:proofErr w:type="spellEnd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>sistemler</w:t>
            </w:r>
            <w:proofErr w:type="spellEnd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>vasıtasıyla</w:t>
            </w:r>
            <w:proofErr w:type="spellEnd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>analiz</w:t>
            </w:r>
            <w:proofErr w:type="spellEnd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>edilmesi</w:t>
            </w:r>
            <w:proofErr w:type="spellEnd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>suretiyle</w:t>
            </w:r>
            <w:proofErr w:type="spellEnd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>çıkan</w:t>
            </w:r>
            <w:proofErr w:type="spellEnd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>sonuca</w:t>
            </w:r>
            <w:proofErr w:type="spellEnd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>itiraz</w:t>
            </w:r>
            <w:proofErr w:type="spellEnd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>edilmesi</w:t>
            </w:r>
            <w:proofErr w:type="spellEnd"/>
          </w:p>
        </w:tc>
      </w:tr>
      <w:tr w:rsidR="0038548B" w:rsidRPr="00094D07" w14:paraId="5221A981" w14:textId="77777777" w:rsidTr="00D06AE2">
        <w:tc>
          <w:tcPr>
            <w:tcW w:w="702" w:type="dxa"/>
            <w:vAlign w:val="center"/>
          </w:tcPr>
          <w:p w14:paraId="60B0EE9E" w14:textId="77777777" w:rsidR="0038548B" w:rsidRPr="00094D07" w:rsidRDefault="0038548B" w:rsidP="00D06AE2">
            <w:pPr>
              <w:pStyle w:val="ListeParagraf"/>
              <w:tabs>
                <w:tab w:val="left" w:pos="400"/>
              </w:tabs>
              <w:spacing w:before="57" w:line="276" w:lineRule="auto"/>
              <w:ind w:left="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 w:rsidRPr="00094D07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D18A81A" wp14:editId="05F59E14">
                      <wp:simplePos x="0" y="0"/>
                      <wp:positionH relativeFrom="page">
                        <wp:posOffset>130175</wp:posOffset>
                      </wp:positionH>
                      <wp:positionV relativeFrom="paragraph">
                        <wp:posOffset>127000</wp:posOffset>
                      </wp:positionV>
                      <wp:extent cx="143510" cy="143510"/>
                      <wp:effectExtent l="0" t="0" r="0" b="0"/>
                      <wp:wrapNone/>
                      <wp:docPr id="2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3BF864" id="Rectangle 27" o:spid="_x0000_s1026" style="position:absolute;margin-left:10.25pt;margin-top:10pt;width:11.3pt;height:11.3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" filled="f" strokeweight=".25pt">
                      <w10:wrap anchorx="page"/>
                    </v:rect>
                  </w:pict>
                </mc:Fallback>
              </mc:AlternateContent>
            </w:r>
          </w:p>
          <w:p w14:paraId="7EBF1C41" w14:textId="77777777" w:rsidR="0038548B" w:rsidRPr="00094D07" w:rsidRDefault="0038548B" w:rsidP="00D06AE2">
            <w:pPr>
              <w:pStyle w:val="ListeParagraf"/>
              <w:tabs>
                <w:tab w:val="left" w:pos="400"/>
              </w:tabs>
              <w:spacing w:before="57" w:line="276" w:lineRule="auto"/>
              <w:ind w:left="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8445" w:type="dxa"/>
            <w:vAlign w:val="center"/>
          </w:tcPr>
          <w:p w14:paraId="04ABE94C" w14:textId="77777777" w:rsidR="0038548B" w:rsidRPr="00094D07" w:rsidRDefault="0038548B" w:rsidP="00D06AE2">
            <w:pPr>
              <w:pStyle w:val="ListeParagraf"/>
              <w:tabs>
                <w:tab w:val="left" w:pos="400"/>
              </w:tabs>
              <w:spacing w:before="57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>Kişisel</w:t>
            </w:r>
            <w:proofErr w:type="spellEnd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>verilerimin</w:t>
            </w:r>
            <w:proofErr w:type="spellEnd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>kanuna</w:t>
            </w:r>
            <w:proofErr w:type="spellEnd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>aykırı</w:t>
            </w:r>
            <w:proofErr w:type="spellEnd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>işlenmesi</w:t>
            </w:r>
            <w:proofErr w:type="spellEnd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>sebebiyle</w:t>
            </w:r>
            <w:proofErr w:type="spellEnd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>uğradığım</w:t>
            </w:r>
            <w:proofErr w:type="spellEnd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>zararın</w:t>
            </w:r>
            <w:proofErr w:type="spellEnd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D07">
              <w:rPr>
                <w:rFonts w:ascii="Times New Roman" w:hAnsi="Times New Roman" w:cs="Times New Roman"/>
                <w:sz w:val="24"/>
                <w:szCs w:val="24"/>
              </w:rPr>
              <w:t>giderilmesi</w:t>
            </w:r>
            <w:proofErr w:type="spellEnd"/>
          </w:p>
        </w:tc>
      </w:tr>
    </w:tbl>
    <w:p w14:paraId="707089BC" w14:textId="77777777" w:rsidR="0038548B" w:rsidRPr="00094D07" w:rsidRDefault="0038548B" w:rsidP="0038548B">
      <w:pPr>
        <w:pStyle w:val="ListeParagraf"/>
        <w:tabs>
          <w:tab w:val="left" w:pos="400"/>
        </w:tabs>
        <w:spacing w:before="57"/>
        <w:rPr>
          <w:rFonts w:ascii="Times New Roman" w:hAnsi="Times New Roman" w:cs="Times New Roman"/>
          <w:b/>
          <w:sz w:val="24"/>
          <w:szCs w:val="24"/>
        </w:rPr>
      </w:pPr>
    </w:p>
    <w:p w14:paraId="2860E344" w14:textId="77777777" w:rsidR="0038548B" w:rsidRPr="00094D07" w:rsidRDefault="0038548B" w:rsidP="0038548B">
      <w:pPr>
        <w:pStyle w:val="ListeParagraf"/>
        <w:widowControl w:val="0"/>
        <w:numPr>
          <w:ilvl w:val="0"/>
          <w:numId w:val="22"/>
        </w:numPr>
        <w:tabs>
          <w:tab w:val="left" w:pos="400"/>
        </w:tabs>
        <w:autoSpaceDE w:val="0"/>
        <w:autoSpaceDN w:val="0"/>
        <w:spacing w:before="57" w:after="0"/>
        <w:contextualSpacing w:val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94D07">
        <w:rPr>
          <w:rFonts w:ascii="Times New Roman" w:hAnsi="Times New Roman" w:cs="Times New Roman"/>
          <w:b/>
          <w:sz w:val="24"/>
          <w:szCs w:val="24"/>
        </w:rPr>
        <w:t>Lütfen</w:t>
      </w:r>
      <w:proofErr w:type="spellEnd"/>
      <w:r w:rsidRPr="00094D0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b/>
          <w:sz w:val="24"/>
          <w:szCs w:val="24"/>
        </w:rPr>
        <w:t>talebinizi</w:t>
      </w:r>
      <w:proofErr w:type="spellEnd"/>
      <w:r w:rsidRPr="00094D0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b/>
          <w:sz w:val="24"/>
          <w:szCs w:val="24"/>
        </w:rPr>
        <w:t>detaylı</w:t>
      </w:r>
      <w:proofErr w:type="spellEnd"/>
      <w:r w:rsidRPr="00094D0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b/>
          <w:sz w:val="24"/>
          <w:szCs w:val="24"/>
        </w:rPr>
        <w:t>olarak</w:t>
      </w:r>
      <w:proofErr w:type="spellEnd"/>
      <w:r w:rsidRPr="00094D0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b/>
          <w:sz w:val="24"/>
          <w:szCs w:val="24"/>
        </w:rPr>
        <w:t>belirtiniz</w:t>
      </w:r>
      <w:proofErr w:type="spellEnd"/>
      <w:proofErr w:type="gramStart"/>
      <w:r w:rsidRPr="00094D07">
        <w:rPr>
          <w:rFonts w:ascii="Times New Roman" w:hAnsi="Times New Roman" w:cs="Times New Roman"/>
          <w:b/>
          <w:sz w:val="24"/>
          <w:szCs w:val="24"/>
        </w:rPr>
        <w:t>* :</w:t>
      </w:r>
      <w:proofErr w:type="gramEnd"/>
    </w:p>
    <w:p w14:paraId="27FB65D2" w14:textId="77777777" w:rsidR="0038548B" w:rsidRPr="00094D07" w:rsidRDefault="0038548B" w:rsidP="0038548B">
      <w:pPr>
        <w:pStyle w:val="GvdeMetni"/>
        <w:spacing w:before="11"/>
        <w:rPr>
          <w:rFonts w:ascii="Times New Roman" w:hAnsi="Times New Roman" w:cs="Times New Roman"/>
          <w:b/>
          <w:sz w:val="24"/>
          <w:szCs w:val="24"/>
        </w:rPr>
      </w:pPr>
    </w:p>
    <w:p w14:paraId="60339785" w14:textId="05FF5127" w:rsidR="0038548B" w:rsidRPr="00094D07" w:rsidRDefault="0038548B" w:rsidP="00BE7473">
      <w:pPr>
        <w:pStyle w:val="GvdeMetni"/>
        <w:ind w:left="257"/>
        <w:rPr>
          <w:rFonts w:ascii="Times New Roman" w:hAnsi="Times New Roman" w:cs="Times New Roman"/>
          <w:sz w:val="24"/>
          <w:szCs w:val="24"/>
        </w:rPr>
      </w:pPr>
      <w:r w:rsidRPr="00094D0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E7473" w:rsidRPr="00094D07">
        <w:rPr>
          <w:rFonts w:ascii="Times New Roman" w:hAnsi="Times New Roman" w:cs="Times New Roman"/>
          <w:sz w:val="24"/>
          <w:szCs w:val="24"/>
        </w:rPr>
        <w:t>….</w:t>
      </w:r>
    </w:p>
    <w:p w14:paraId="3648AD32" w14:textId="77777777" w:rsidR="0038548B" w:rsidRPr="00094D07" w:rsidRDefault="0038548B" w:rsidP="0038548B">
      <w:pPr>
        <w:pStyle w:val="ListeParagraf"/>
        <w:tabs>
          <w:tab w:val="left" w:pos="400"/>
        </w:tabs>
        <w:spacing w:before="57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4D07">
        <w:rPr>
          <w:rFonts w:ascii="Times New Roman" w:hAnsi="Times New Roman" w:cs="Times New Roman"/>
          <w:sz w:val="24"/>
          <w:szCs w:val="24"/>
        </w:rPr>
        <w:t>İşbu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bilgi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talebi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formu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Şirketimiz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olan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ilişkinizi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tespit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ederek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>, (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varsa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Şirketimiz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tarafından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işlenen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kişisel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verilerinizi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eksiksiz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belirleyerek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ilgili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başvurunuza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doğru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kanuni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süresinde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cevap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verilebilmesi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tanzim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edilmiştir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Hukuka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aykırı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haksız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şekilde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veri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paylaşımından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kaynaklanabilecek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hukuki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risklerin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bertaraf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edilmesi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özellikle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kişisel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verilerinizin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güvenliğinin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sağlanması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amacıyla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kimlik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yetki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tespiti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Şirketimiz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ek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bilgi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belge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Nüfus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cüzdan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veya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sürücü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belgesi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sureti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vb.)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talep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etme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hakkını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saklı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tutar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. Form kapsamında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iletmekte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olduğunuz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taleplerinize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ilişkin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bilgilerin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doğru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güncel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olmaması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yetkisiz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başvuru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yapılması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halinde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Şirketimiz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söz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konusu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yanlış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bilgi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yetkisiz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başvuru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kaynaklı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taleplerden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dolayı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mesuliyet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kabul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etmemektedir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>.</w:t>
      </w:r>
    </w:p>
    <w:p w14:paraId="1D2935E0" w14:textId="77777777" w:rsidR="0038548B" w:rsidRPr="00094D07" w:rsidRDefault="0038548B" w:rsidP="0038548B">
      <w:pPr>
        <w:pStyle w:val="ListeParagraf"/>
        <w:tabs>
          <w:tab w:val="left" w:pos="400"/>
        </w:tabs>
        <w:spacing w:before="57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1049CA1" w14:textId="77777777" w:rsidR="0038548B" w:rsidRPr="00094D07" w:rsidRDefault="0038548B" w:rsidP="0038548B">
      <w:pPr>
        <w:pStyle w:val="ListeParagraf"/>
        <w:tabs>
          <w:tab w:val="left" w:pos="400"/>
        </w:tabs>
        <w:spacing w:before="57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4D07">
        <w:rPr>
          <w:rFonts w:ascii="Times New Roman" w:hAnsi="Times New Roman" w:cs="Times New Roman"/>
          <w:sz w:val="24"/>
          <w:szCs w:val="24"/>
        </w:rPr>
        <w:t>İşbu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Başvuru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Formunda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verdiğim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bilgilerin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doğru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güncel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şahsıma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ait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olduğunu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kabul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beyan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taahhüt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ederim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pPr w:leftFromText="180" w:rightFromText="180" w:vertAnchor="text" w:horzAnchor="page" w:tblpX="1739" w:tblpY="1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3"/>
      </w:tblGrid>
      <w:tr w:rsidR="00094D07" w:rsidRPr="00094D07" w14:paraId="5C7755CC" w14:textId="77777777" w:rsidTr="00D06AE2">
        <w:trPr>
          <w:trHeight w:val="165"/>
        </w:trPr>
        <w:tc>
          <w:tcPr>
            <w:tcW w:w="473" w:type="dxa"/>
          </w:tcPr>
          <w:p w14:paraId="38F9A68E" w14:textId="77777777" w:rsidR="0038548B" w:rsidRPr="00094D07" w:rsidRDefault="0038548B" w:rsidP="00D06AE2">
            <w:pPr>
              <w:pStyle w:val="ListeParagraf"/>
              <w:tabs>
                <w:tab w:val="left" w:pos="400"/>
              </w:tabs>
              <w:spacing w:before="5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23667F" w14:textId="77777777" w:rsidR="0038548B" w:rsidRPr="00094D07" w:rsidRDefault="0038548B" w:rsidP="0038548B">
      <w:pPr>
        <w:pStyle w:val="ListeParagraf"/>
        <w:tabs>
          <w:tab w:val="left" w:pos="400"/>
        </w:tabs>
        <w:spacing w:before="57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E200BDA" w14:textId="77777777" w:rsidR="0038548B" w:rsidRPr="00094D07" w:rsidRDefault="0038548B" w:rsidP="0038548B">
      <w:pPr>
        <w:pStyle w:val="ListeParagraf"/>
        <w:tabs>
          <w:tab w:val="left" w:pos="400"/>
        </w:tabs>
        <w:spacing w:before="57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E736B61" w14:textId="77777777" w:rsidR="0038548B" w:rsidRPr="00094D07" w:rsidRDefault="0038548B" w:rsidP="0038548B">
      <w:pPr>
        <w:pStyle w:val="ListeParagraf"/>
        <w:tabs>
          <w:tab w:val="left" w:pos="400"/>
        </w:tabs>
        <w:spacing w:before="57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4D07">
        <w:rPr>
          <w:rFonts w:ascii="Times New Roman" w:hAnsi="Times New Roman" w:cs="Times New Roman"/>
          <w:sz w:val="24"/>
          <w:szCs w:val="24"/>
        </w:rPr>
        <w:t>Başvuru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Sahibi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Kişisel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Veri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Sahibi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Adı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07">
        <w:rPr>
          <w:rFonts w:ascii="Times New Roman" w:hAnsi="Times New Roman" w:cs="Times New Roman"/>
          <w:sz w:val="24"/>
          <w:szCs w:val="24"/>
        </w:rPr>
        <w:t>Soyadı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 xml:space="preserve"> </w:t>
      </w:r>
      <w:r w:rsidRPr="00094D07">
        <w:rPr>
          <w:rFonts w:ascii="Times New Roman" w:hAnsi="Times New Roman" w:cs="Times New Roman"/>
          <w:sz w:val="24"/>
          <w:szCs w:val="24"/>
        </w:rPr>
        <w:tab/>
      </w:r>
      <w:r w:rsidRPr="00094D07">
        <w:rPr>
          <w:rFonts w:ascii="Times New Roman" w:hAnsi="Times New Roman" w:cs="Times New Roman"/>
          <w:sz w:val="24"/>
          <w:szCs w:val="24"/>
        </w:rPr>
        <w:tab/>
        <w:t>:</w:t>
      </w:r>
    </w:p>
    <w:p w14:paraId="2CEB697E" w14:textId="77777777" w:rsidR="0038548B" w:rsidRPr="00094D07" w:rsidRDefault="0038548B" w:rsidP="0038548B">
      <w:pPr>
        <w:pStyle w:val="ListeParagraf"/>
        <w:tabs>
          <w:tab w:val="left" w:pos="400"/>
        </w:tabs>
        <w:spacing w:before="57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94D07">
        <w:rPr>
          <w:rFonts w:ascii="Times New Roman" w:hAnsi="Times New Roman" w:cs="Times New Roman"/>
          <w:sz w:val="24"/>
          <w:szCs w:val="24"/>
        </w:rPr>
        <w:t xml:space="preserve">Tarih </w:t>
      </w:r>
      <w:r w:rsidRPr="00094D07">
        <w:rPr>
          <w:rFonts w:ascii="Times New Roman" w:hAnsi="Times New Roman" w:cs="Times New Roman"/>
          <w:sz w:val="24"/>
          <w:szCs w:val="24"/>
        </w:rPr>
        <w:tab/>
      </w:r>
      <w:r w:rsidRPr="00094D07">
        <w:rPr>
          <w:rFonts w:ascii="Times New Roman" w:hAnsi="Times New Roman" w:cs="Times New Roman"/>
          <w:sz w:val="24"/>
          <w:szCs w:val="24"/>
        </w:rPr>
        <w:tab/>
        <w:t>:</w:t>
      </w:r>
    </w:p>
    <w:p w14:paraId="5E3AC6FC" w14:textId="77777777" w:rsidR="0038548B" w:rsidRPr="00094D07" w:rsidRDefault="0038548B" w:rsidP="0038548B">
      <w:pPr>
        <w:pStyle w:val="ListeParagraf"/>
        <w:tabs>
          <w:tab w:val="left" w:pos="400"/>
        </w:tabs>
        <w:spacing w:before="57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4D07">
        <w:rPr>
          <w:rFonts w:ascii="Times New Roman" w:hAnsi="Times New Roman" w:cs="Times New Roman"/>
          <w:sz w:val="24"/>
          <w:szCs w:val="24"/>
        </w:rPr>
        <w:t>İmza</w:t>
      </w:r>
      <w:proofErr w:type="spellEnd"/>
      <w:r w:rsidRPr="00094D07">
        <w:rPr>
          <w:rFonts w:ascii="Times New Roman" w:hAnsi="Times New Roman" w:cs="Times New Roman"/>
          <w:sz w:val="24"/>
          <w:szCs w:val="24"/>
        </w:rPr>
        <w:tab/>
      </w:r>
      <w:r w:rsidRPr="00094D07">
        <w:rPr>
          <w:rFonts w:ascii="Times New Roman" w:hAnsi="Times New Roman" w:cs="Times New Roman"/>
          <w:sz w:val="24"/>
          <w:szCs w:val="24"/>
        </w:rPr>
        <w:tab/>
        <w:t>:</w:t>
      </w:r>
    </w:p>
    <w:p w14:paraId="0FF0A4F1" w14:textId="77777777" w:rsidR="0038548B" w:rsidRPr="00094D07" w:rsidRDefault="0038548B" w:rsidP="0038548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E88180" w14:textId="77777777" w:rsidR="0038548B" w:rsidRPr="00094D07" w:rsidRDefault="0038548B">
      <w:pPr>
        <w:rPr>
          <w:rFonts w:ascii="Times New Roman" w:hAnsi="Times New Roman" w:cs="Times New Roman"/>
          <w:sz w:val="24"/>
          <w:szCs w:val="24"/>
        </w:rPr>
      </w:pPr>
    </w:p>
    <w:sectPr w:rsidR="0038548B" w:rsidRPr="00094D07" w:rsidSect="00034616"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8B110" w14:textId="77777777" w:rsidR="00892F09" w:rsidRDefault="00892F09" w:rsidP="00187186">
      <w:pPr>
        <w:spacing w:after="0" w:line="240" w:lineRule="auto"/>
      </w:pPr>
      <w:r>
        <w:separator/>
      </w:r>
    </w:p>
  </w:endnote>
  <w:endnote w:type="continuationSeparator" w:id="0">
    <w:p w14:paraId="0C11F8AF" w14:textId="77777777" w:rsidR="00892F09" w:rsidRDefault="00892F09" w:rsidP="00187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rlito">
    <w:altName w:val="Arial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4728896"/>
      <w:docPartObj>
        <w:docPartGallery w:val="Page Numbers (Bottom of Page)"/>
        <w:docPartUnique/>
      </w:docPartObj>
    </w:sdtPr>
    <w:sdtContent>
      <w:p w14:paraId="67D2E282" w14:textId="2D349CC9" w:rsidR="00187186" w:rsidRDefault="001871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r-TR"/>
          </w:rPr>
          <w:t>2</w:t>
        </w:r>
        <w:r>
          <w:fldChar w:fldCharType="end"/>
        </w:r>
      </w:p>
    </w:sdtContent>
  </w:sdt>
  <w:p w14:paraId="64EBA9BB" w14:textId="77777777" w:rsidR="00187186" w:rsidRDefault="001871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05FCF" w14:textId="77777777" w:rsidR="00892F09" w:rsidRDefault="00892F09" w:rsidP="00187186">
      <w:pPr>
        <w:spacing w:after="0" w:line="240" w:lineRule="auto"/>
      </w:pPr>
      <w:r>
        <w:separator/>
      </w:r>
    </w:p>
  </w:footnote>
  <w:footnote w:type="continuationSeparator" w:id="0">
    <w:p w14:paraId="763DD89F" w14:textId="77777777" w:rsidR="00892F09" w:rsidRDefault="00892F09" w:rsidP="001871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857D55"/>
    <w:multiLevelType w:val="multilevel"/>
    <w:tmpl w:val="0810B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4D92982"/>
    <w:multiLevelType w:val="hybridMultilevel"/>
    <w:tmpl w:val="1BFE21B2"/>
    <w:lvl w:ilvl="0" w:tplc="057225C4">
      <w:numFmt w:val="bullet"/>
      <w:lvlText w:val=""/>
      <w:lvlJc w:val="left"/>
      <w:pPr>
        <w:ind w:left="116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44026868">
      <w:numFmt w:val="bullet"/>
      <w:lvlText w:val="•"/>
      <w:lvlJc w:val="left"/>
      <w:pPr>
        <w:ind w:left="1040" w:hanging="361"/>
      </w:pPr>
      <w:rPr>
        <w:rFonts w:hint="default"/>
        <w:lang w:val="tr-TR" w:eastAsia="en-US" w:bidi="ar-SA"/>
      </w:rPr>
    </w:lvl>
    <w:lvl w:ilvl="2" w:tplc="F7B6B01A">
      <w:numFmt w:val="bullet"/>
      <w:lvlText w:val="•"/>
      <w:lvlJc w:val="left"/>
      <w:pPr>
        <w:ind w:left="1961" w:hanging="361"/>
      </w:pPr>
      <w:rPr>
        <w:rFonts w:hint="default"/>
        <w:lang w:val="tr-TR" w:eastAsia="en-US" w:bidi="ar-SA"/>
      </w:rPr>
    </w:lvl>
    <w:lvl w:ilvl="3" w:tplc="883CCA88">
      <w:numFmt w:val="bullet"/>
      <w:lvlText w:val="•"/>
      <w:lvlJc w:val="left"/>
      <w:pPr>
        <w:ind w:left="2881" w:hanging="361"/>
      </w:pPr>
      <w:rPr>
        <w:rFonts w:hint="default"/>
        <w:lang w:val="tr-TR" w:eastAsia="en-US" w:bidi="ar-SA"/>
      </w:rPr>
    </w:lvl>
    <w:lvl w:ilvl="4" w:tplc="7A4648AA">
      <w:numFmt w:val="bullet"/>
      <w:lvlText w:val="•"/>
      <w:lvlJc w:val="left"/>
      <w:pPr>
        <w:ind w:left="3802" w:hanging="361"/>
      </w:pPr>
      <w:rPr>
        <w:rFonts w:hint="default"/>
        <w:lang w:val="tr-TR" w:eastAsia="en-US" w:bidi="ar-SA"/>
      </w:rPr>
    </w:lvl>
    <w:lvl w:ilvl="5" w:tplc="24681C58">
      <w:numFmt w:val="bullet"/>
      <w:lvlText w:val="•"/>
      <w:lvlJc w:val="left"/>
      <w:pPr>
        <w:ind w:left="4723" w:hanging="361"/>
      </w:pPr>
      <w:rPr>
        <w:rFonts w:hint="default"/>
        <w:lang w:val="tr-TR" w:eastAsia="en-US" w:bidi="ar-SA"/>
      </w:rPr>
    </w:lvl>
    <w:lvl w:ilvl="6" w:tplc="B4A252B0">
      <w:numFmt w:val="bullet"/>
      <w:lvlText w:val="•"/>
      <w:lvlJc w:val="left"/>
      <w:pPr>
        <w:ind w:left="5643" w:hanging="361"/>
      </w:pPr>
      <w:rPr>
        <w:rFonts w:hint="default"/>
        <w:lang w:val="tr-TR" w:eastAsia="en-US" w:bidi="ar-SA"/>
      </w:rPr>
    </w:lvl>
    <w:lvl w:ilvl="7" w:tplc="867A592C">
      <w:numFmt w:val="bullet"/>
      <w:lvlText w:val="•"/>
      <w:lvlJc w:val="left"/>
      <w:pPr>
        <w:ind w:left="6564" w:hanging="361"/>
      </w:pPr>
      <w:rPr>
        <w:rFonts w:hint="default"/>
        <w:lang w:val="tr-TR" w:eastAsia="en-US" w:bidi="ar-SA"/>
      </w:rPr>
    </w:lvl>
    <w:lvl w:ilvl="8" w:tplc="597E9436">
      <w:numFmt w:val="bullet"/>
      <w:lvlText w:val="•"/>
      <w:lvlJc w:val="left"/>
      <w:pPr>
        <w:ind w:left="7485" w:hanging="361"/>
      </w:pPr>
      <w:rPr>
        <w:rFonts w:hint="default"/>
        <w:lang w:val="tr-TR" w:eastAsia="en-US" w:bidi="ar-SA"/>
      </w:rPr>
    </w:lvl>
  </w:abstractNum>
  <w:abstractNum w:abstractNumId="11" w15:restartNumberingAfterBreak="0">
    <w:nsid w:val="0A3C3F9D"/>
    <w:multiLevelType w:val="multilevel"/>
    <w:tmpl w:val="5BC868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AB01A48"/>
    <w:multiLevelType w:val="multilevel"/>
    <w:tmpl w:val="E05CE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E61AC8"/>
    <w:multiLevelType w:val="multilevel"/>
    <w:tmpl w:val="2A18640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0AA2229"/>
    <w:multiLevelType w:val="multilevel"/>
    <w:tmpl w:val="92041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E32A9A"/>
    <w:multiLevelType w:val="hybridMultilevel"/>
    <w:tmpl w:val="05B690F0"/>
    <w:lvl w:ilvl="0" w:tplc="D0D072A8">
      <w:start w:val="1"/>
      <w:numFmt w:val="upperLetter"/>
      <w:lvlText w:val="%1."/>
      <w:lvlJc w:val="left"/>
      <w:pPr>
        <w:ind w:left="399" w:hanging="284"/>
      </w:pPr>
      <w:rPr>
        <w:rFonts w:ascii="Carlito" w:eastAsia="Carlito" w:hAnsi="Carlito" w:cs="Carlito" w:hint="default"/>
        <w:b/>
        <w:bCs/>
        <w:w w:val="100"/>
        <w:sz w:val="22"/>
        <w:szCs w:val="22"/>
        <w:lang w:val="tr-TR" w:eastAsia="en-US" w:bidi="ar-SA"/>
      </w:rPr>
    </w:lvl>
    <w:lvl w:ilvl="1" w:tplc="280A837A">
      <w:numFmt w:val="bullet"/>
      <w:lvlText w:val="•"/>
      <w:lvlJc w:val="left"/>
      <w:pPr>
        <w:ind w:left="1292" w:hanging="284"/>
      </w:pPr>
      <w:rPr>
        <w:rFonts w:hint="default"/>
        <w:lang w:val="tr-TR" w:eastAsia="en-US" w:bidi="ar-SA"/>
      </w:rPr>
    </w:lvl>
    <w:lvl w:ilvl="2" w:tplc="745AFE76">
      <w:numFmt w:val="bullet"/>
      <w:lvlText w:val="•"/>
      <w:lvlJc w:val="left"/>
      <w:pPr>
        <w:ind w:left="2185" w:hanging="284"/>
      </w:pPr>
      <w:rPr>
        <w:rFonts w:hint="default"/>
        <w:lang w:val="tr-TR" w:eastAsia="en-US" w:bidi="ar-SA"/>
      </w:rPr>
    </w:lvl>
    <w:lvl w:ilvl="3" w:tplc="B33EF47C">
      <w:numFmt w:val="bullet"/>
      <w:lvlText w:val="•"/>
      <w:lvlJc w:val="left"/>
      <w:pPr>
        <w:ind w:left="3077" w:hanging="284"/>
      </w:pPr>
      <w:rPr>
        <w:rFonts w:hint="default"/>
        <w:lang w:val="tr-TR" w:eastAsia="en-US" w:bidi="ar-SA"/>
      </w:rPr>
    </w:lvl>
    <w:lvl w:ilvl="4" w:tplc="BC10508A">
      <w:numFmt w:val="bullet"/>
      <w:lvlText w:val="•"/>
      <w:lvlJc w:val="left"/>
      <w:pPr>
        <w:ind w:left="3970" w:hanging="284"/>
      </w:pPr>
      <w:rPr>
        <w:rFonts w:hint="default"/>
        <w:lang w:val="tr-TR" w:eastAsia="en-US" w:bidi="ar-SA"/>
      </w:rPr>
    </w:lvl>
    <w:lvl w:ilvl="5" w:tplc="3DF4105C">
      <w:numFmt w:val="bullet"/>
      <w:lvlText w:val="•"/>
      <w:lvlJc w:val="left"/>
      <w:pPr>
        <w:ind w:left="4863" w:hanging="284"/>
      </w:pPr>
      <w:rPr>
        <w:rFonts w:hint="default"/>
        <w:lang w:val="tr-TR" w:eastAsia="en-US" w:bidi="ar-SA"/>
      </w:rPr>
    </w:lvl>
    <w:lvl w:ilvl="6" w:tplc="1D2ED0B8">
      <w:numFmt w:val="bullet"/>
      <w:lvlText w:val="•"/>
      <w:lvlJc w:val="left"/>
      <w:pPr>
        <w:ind w:left="5755" w:hanging="284"/>
      </w:pPr>
      <w:rPr>
        <w:rFonts w:hint="default"/>
        <w:lang w:val="tr-TR" w:eastAsia="en-US" w:bidi="ar-SA"/>
      </w:rPr>
    </w:lvl>
    <w:lvl w:ilvl="7" w:tplc="D278E3DE">
      <w:numFmt w:val="bullet"/>
      <w:lvlText w:val="•"/>
      <w:lvlJc w:val="left"/>
      <w:pPr>
        <w:ind w:left="6648" w:hanging="284"/>
      </w:pPr>
      <w:rPr>
        <w:rFonts w:hint="default"/>
        <w:lang w:val="tr-TR" w:eastAsia="en-US" w:bidi="ar-SA"/>
      </w:rPr>
    </w:lvl>
    <w:lvl w:ilvl="8" w:tplc="67AEF0CA">
      <w:numFmt w:val="bullet"/>
      <w:lvlText w:val="•"/>
      <w:lvlJc w:val="left"/>
      <w:pPr>
        <w:ind w:left="7541" w:hanging="284"/>
      </w:pPr>
      <w:rPr>
        <w:rFonts w:hint="default"/>
        <w:lang w:val="tr-TR" w:eastAsia="en-US" w:bidi="ar-SA"/>
      </w:rPr>
    </w:lvl>
  </w:abstractNum>
  <w:abstractNum w:abstractNumId="16" w15:restartNumberingAfterBreak="0">
    <w:nsid w:val="312C2368"/>
    <w:multiLevelType w:val="multilevel"/>
    <w:tmpl w:val="EC365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8020E6"/>
    <w:multiLevelType w:val="multilevel"/>
    <w:tmpl w:val="824AB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C834E7"/>
    <w:multiLevelType w:val="multilevel"/>
    <w:tmpl w:val="8E88A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001819"/>
    <w:multiLevelType w:val="hybridMultilevel"/>
    <w:tmpl w:val="6596A9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F8325C"/>
    <w:multiLevelType w:val="multilevel"/>
    <w:tmpl w:val="7E84E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3D0A6A"/>
    <w:multiLevelType w:val="hybridMultilevel"/>
    <w:tmpl w:val="0D024072"/>
    <w:lvl w:ilvl="0" w:tplc="280A837A">
      <w:numFmt w:val="bullet"/>
      <w:lvlText w:val="•"/>
      <w:lvlJc w:val="left"/>
      <w:pPr>
        <w:ind w:left="720" w:hanging="360"/>
      </w:pPr>
      <w:rPr>
        <w:rFonts w:hint="default"/>
        <w:lang w:val="tr-TR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2F3A3D"/>
    <w:multiLevelType w:val="multilevel"/>
    <w:tmpl w:val="CA56D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8003128">
    <w:abstractNumId w:val="8"/>
  </w:num>
  <w:num w:numId="2" w16cid:durableId="1386486167">
    <w:abstractNumId w:val="6"/>
  </w:num>
  <w:num w:numId="3" w16cid:durableId="544869875">
    <w:abstractNumId w:val="5"/>
  </w:num>
  <w:num w:numId="4" w16cid:durableId="146023460">
    <w:abstractNumId w:val="4"/>
  </w:num>
  <w:num w:numId="5" w16cid:durableId="1283341623">
    <w:abstractNumId w:val="7"/>
  </w:num>
  <w:num w:numId="6" w16cid:durableId="841965905">
    <w:abstractNumId w:val="3"/>
  </w:num>
  <w:num w:numId="7" w16cid:durableId="716776762">
    <w:abstractNumId w:val="2"/>
  </w:num>
  <w:num w:numId="8" w16cid:durableId="1709135506">
    <w:abstractNumId w:val="1"/>
  </w:num>
  <w:num w:numId="9" w16cid:durableId="49117745">
    <w:abstractNumId w:val="0"/>
  </w:num>
  <w:num w:numId="10" w16cid:durableId="1958562638">
    <w:abstractNumId w:val="12"/>
  </w:num>
  <w:num w:numId="11" w16cid:durableId="1392464397">
    <w:abstractNumId w:val="18"/>
  </w:num>
  <w:num w:numId="12" w16cid:durableId="1410272094">
    <w:abstractNumId w:val="19"/>
  </w:num>
  <w:num w:numId="13" w16cid:durableId="609777310">
    <w:abstractNumId w:val="21"/>
  </w:num>
  <w:num w:numId="14" w16cid:durableId="1117062386">
    <w:abstractNumId w:val="9"/>
  </w:num>
  <w:num w:numId="15" w16cid:durableId="1788967651">
    <w:abstractNumId w:val="22"/>
  </w:num>
  <w:num w:numId="16" w16cid:durableId="36130405">
    <w:abstractNumId w:val="14"/>
  </w:num>
  <w:num w:numId="17" w16cid:durableId="1827285365">
    <w:abstractNumId w:val="20"/>
  </w:num>
  <w:num w:numId="18" w16cid:durableId="1733700979">
    <w:abstractNumId w:val="16"/>
  </w:num>
  <w:num w:numId="19" w16cid:durableId="969214796">
    <w:abstractNumId w:val="17"/>
  </w:num>
  <w:num w:numId="20" w16cid:durableId="2071540866">
    <w:abstractNumId w:val="11"/>
  </w:num>
  <w:num w:numId="21" w16cid:durableId="117839995">
    <w:abstractNumId w:val="13"/>
  </w:num>
  <w:num w:numId="22" w16cid:durableId="1531920713">
    <w:abstractNumId w:val="15"/>
  </w:num>
  <w:num w:numId="23" w16cid:durableId="15540008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6395"/>
    <w:rsid w:val="00034616"/>
    <w:rsid w:val="0006063C"/>
    <w:rsid w:val="00094D07"/>
    <w:rsid w:val="00117A81"/>
    <w:rsid w:val="0015074B"/>
    <w:rsid w:val="00187186"/>
    <w:rsid w:val="0029639D"/>
    <w:rsid w:val="00326F90"/>
    <w:rsid w:val="00366359"/>
    <w:rsid w:val="0038548B"/>
    <w:rsid w:val="00411824"/>
    <w:rsid w:val="004A0438"/>
    <w:rsid w:val="005015B8"/>
    <w:rsid w:val="00507FBE"/>
    <w:rsid w:val="005F2BC9"/>
    <w:rsid w:val="007143E2"/>
    <w:rsid w:val="00892F09"/>
    <w:rsid w:val="008F796B"/>
    <w:rsid w:val="00936010"/>
    <w:rsid w:val="00967799"/>
    <w:rsid w:val="00970B67"/>
    <w:rsid w:val="009F68F8"/>
    <w:rsid w:val="00A475BA"/>
    <w:rsid w:val="00AA1D8D"/>
    <w:rsid w:val="00B23DFE"/>
    <w:rsid w:val="00B43386"/>
    <w:rsid w:val="00B47730"/>
    <w:rsid w:val="00B61F0F"/>
    <w:rsid w:val="00B9435B"/>
    <w:rsid w:val="00B94896"/>
    <w:rsid w:val="00BE7473"/>
    <w:rsid w:val="00C56275"/>
    <w:rsid w:val="00CB0664"/>
    <w:rsid w:val="00D8314F"/>
    <w:rsid w:val="00E02EC2"/>
    <w:rsid w:val="00E81BC0"/>
    <w:rsid w:val="00F63F2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FDC90B"/>
  <w14:defaultImageDpi w14:val="300"/>
  <w15:docId w15:val="{56B89967-AF0E-40A7-B682-9CA8D8D5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1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A475BA"/>
    <w:rPr>
      <w:rFonts w:ascii="Times New Roman" w:hAnsi="Times New Roman" w:cs="Times New Roman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E81BC0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81BC0"/>
    <w:rPr>
      <w:color w:val="605E5C"/>
      <w:shd w:val="clear" w:color="auto" w:fill="E1DFDD"/>
    </w:rPr>
  </w:style>
  <w:style w:type="paragraph" w:customStyle="1" w:styleId="3b1afa17543c2425m7816912399824774406msolistparagraph">
    <w:name w:val="3b1afa17543c2425m_7816912399824774406msolistparagraph"/>
    <w:basedOn w:val="Normal"/>
    <w:rsid w:val="00C56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table" w:customStyle="1" w:styleId="TableNormal">
    <w:name w:val="Table Normal"/>
    <w:uiPriority w:val="2"/>
    <w:qFormat/>
    <w:rsid w:val="0038548B"/>
    <w:pPr>
      <w:spacing w:after="160" w:line="259" w:lineRule="auto"/>
    </w:pPr>
    <w:rPr>
      <w:rFonts w:ascii="Calibri" w:eastAsia="Calibri" w:hAnsi="Calibri" w:cs="Calibri"/>
      <w:lang w:val="tr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8548B"/>
    <w:pPr>
      <w:widowControl w:val="0"/>
      <w:autoSpaceDE w:val="0"/>
      <w:autoSpaceDN w:val="0"/>
      <w:spacing w:after="0" w:line="240" w:lineRule="auto"/>
      <w:ind w:left="109"/>
    </w:pPr>
    <w:rPr>
      <w:rFonts w:ascii="Arial" w:eastAsia="Arial" w:hAnsi="Arial" w:cs="Arial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vkk@firmacv.com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vkk@firmacv.com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837</Words>
  <Characters>4775</Characters>
  <Application>Microsoft Office Word</Application>
  <DocSecurity>0</DocSecurity>
  <Lines>39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5601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basak ozdemir</cp:lastModifiedBy>
  <cp:revision>2</cp:revision>
  <dcterms:created xsi:type="dcterms:W3CDTF">2026-01-05T08:53:00Z</dcterms:created>
  <dcterms:modified xsi:type="dcterms:W3CDTF">2026-01-05T08:53:00Z</dcterms:modified>
  <cp:category/>
</cp:coreProperties>
</file>